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0ccd" w14:textId="18d0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381 "2025-2027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18 шілдедегі № 476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381 "2025-2027 жылдарға арналған Есет Көтібарұлы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Есет Көтібарұлы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- 59322,3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53157,8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60011,3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бюджетіне аудандық бюджеттен 53082,8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Есет Көтібарұлы ауылдық округі әкімінің шешімі негізінде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шілдедегі № 476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