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f8c8" w14:textId="a64f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380 "2025-2027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475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380 "2025-2027 жылдарға арналған Бозой ауылдық округі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58292,0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- 1969,0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66323,5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8031,5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475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