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9c00" w14:textId="9149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2024 жылғы 25 желтоқсандағы № 366 "2025-2027 жылдарға арналған Шалқар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аудандық мәслихатының 2025 жылғы 11 шілдедегі № 465 шешімі</w:t>
      </w:r>
    </w:p>
    <w:p>
      <w:pPr>
        <w:spacing w:after="0"/>
        <w:ind w:left="0"/>
        <w:jc w:val="both"/>
      </w:pPr>
      <w:bookmarkStart w:name="z2" w:id="0"/>
      <w:r>
        <w:rPr>
          <w:rFonts w:ascii="Times New Roman"/>
          <w:b w:val="false"/>
          <w:i w:val="false"/>
          <w:color w:val="000000"/>
          <w:sz w:val="28"/>
        </w:rPr>
        <w:t>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2024 жылғы 25 желтоқсандағы № 366 "2025-2027 жылдарға арналған Шалқар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- 7162573,9 мың теңге, оның ішінде:</w:t>
      </w:r>
    </w:p>
    <w:p>
      <w:pPr>
        <w:spacing w:after="0"/>
        <w:ind w:left="0"/>
        <w:jc w:val="both"/>
      </w:pPr>
      <w:r>
        <w:rPr>
          <w:rFonts w:ascii="Times New Roman"/>
          <w:b w:val="false"/>
          <w:i w:val="false"/>
          <w:color w:val="000000"/>
          <w:sz w:val="28"/>
        </w:rPr>
        <w:t>
      салықтық түсімдер – 4752145,6 мың теңге;</w:t>
      </w:r>
    </w:p>
    <w:p>
      <w:pPr>
        <w:spacing w:after="0"/>
        <w:ind w:left="0"/>
        <w:jc w:val="both"/>
      </w:pPr>
      <w:r>
        <w:rPr>
          <w:rFonts w:ascii="Times New Roman"/>
          <w:b w:val="false"/>
          <w:i w:val="false"/>
          <w:color w:val="000000"/>
          <w:sz w:val="28"/>
        </w:rPr>
        <w:t>
      салықтық емес түсімдер – 36591,4 мың теңге;</w:t>
      </w:r>
    </w:p>
    <w:p>
      <w:pPr>
        <w:spacing w:after="0"/>
        <w:ind w:left="0"/>
        <w:jc w:val="both"/>
      </w:pPr>
      <w:r>
        <w:rPr>
          <w:rFonts w:ascii="Times New Roman"/>
          <w:b w:val="false"/>
          <w:i w:val="false"/>
          <w:color w:val="000000"/>
          <w:sz w:val="28"/>
        </w:rPr>
        <w:t>
      трансферттердің түсімдері – 2373836,9 мың теңге;</w:t>
      </w:r>
    </w:p>
    <w:p>
      <w:pPr>
        <w:spacing w:after="0"/>
        <w:ind w:left="0"/>
        <w:jc w:val="both"/>
      </w:pPr>
      <w:r>
        <w:rPr>
          <w:rFonts w:ascii="Times New Roman"/>
          <w:b w:val="false"/>
          <w:i w:val="false"/>
          <w:color w:val="000000"/>
          <w:sz w:val="28"/>
        </w:rPr>
        <w:t>
      2) шығындар – 7990849,3 мың теңге;</w:t>
      </w:r>
    </w:p>
    <w:p>
      <w:pPr>
        <w:spacing w:after="0"/>
        <w:ind w:left="0"/>
        <w:jc w:val="both"/>
      </w:pPr>
      <w:r>
        <w:rPr>
          <w:rFonts w:ascii="Times New Roman"/>
          <w:b w:val="false"/>
          <w:i w:val="false"/>
          <w:color w:val="000000"/>
          <w:sz w:val="28"/>
        </w:rPr>
        <w:t>
      3) таза бюджеттік кредиттер – -60060,0 мың теңге, оның ішінде:</w:t>
      </w:r>
    </w:p>
    <w:p>
      <w:pPr>
        <w:spacing w:after="0"/>
        <w:ind w:left="0"/>
        <w:jc w:val="both"/>
      </w:pPr>
      <w:r>
        <w:rPr>
          <w:rFonts w:ascii="Times New Roman"/>
          <w:b w:val="false"/>
          <w:i w:val="false"/>
          <w:color w:val="000000"/>
          <w:sz w:val="28"/>
        </w:rPr>
        <w:t>
      бюджеттік кредиттер – 15728,0 мың теңге;</w:t>
      </w:r>
    </w:p>
    <w:p>
      <w:pPr>
        <w:spacing w:after="0"/>
        <w:ind w:left="0"/>
        <w:jc w:val="both"/>
      </w:pPr>
      <w:r>
        <w:rPr>
          <w:rFonts w:ascii="Times New Roman"/>
          <w:b w:val="false"/>
          <w:i w:val="false"/>
          <w:color w:val="000000"/>
          <w:sz w:val="28"/>
        </w:rPr>
        <w:t>
      бюджеттік кредиттерді өтеу – 75788,0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-768215,4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- 768215,4 мың теңге, оның ішінде:</w:t>
      </w:r>
    </w:p>
    <w:p>
      <w:pPr>
        <w:spacing w:after="0"/>
        <w:ind w:left="0"/>
        <w:jc w:val="both"/>
      </w:pPr>
      <w:r>
        <w:rPr>
          <w:rFonts w:ascii="Times New Roman"/>
          <w:b w:val="false"/>
          <w:i w:val="false"/>
          <w:color w:val="000000"/>
          <w:sz w:val="28"/>
        </w:rPr>
        <w:t>
      қарыздар түсімі – 15728,0 мың теңге;</w:t>
      </w:r>
    </w:p>
    <w:p>
      <w:pPr>
        <w:spacing w:after="0"/>
        <w:ind w:left="0"/>
        <w:jc w:val="both"/>
      </w:pPr>
      <w:r>
        <w:rPr>
          <w:rFonts w:ascii="Times New Roman"/>
          <w:b w:val="false"/>
          <w:i w:val="false"/>
          <w:color w:val="000000"/>
          <w:sz w:val="28"/>
        </w:rPr>
        <w:t>
      қарыздарды өтеу – 75788,0 мың теңге;</w:t>
      </w:r>
    </w:p>
    <w:p>
      <w:pPr>
        <w:spacing w:after="0"/>
        <w:ind w:left="0"/>
        <w:jc w:val="both"/>
      </w:pPr>
      <w:r>
        <w:rPr>
          <w:rFonts w:ascii="Times New Roman"/>
          <w:b w:val="false"/>
          <w:i w:val="false"/>
          <w:color w:val="000000"/>
          <w:sz w:val="28"/>
        </w:rPr>
        <w:t>
      бюджет қаражатының пайдаланылатын қалдықтары – 828275,4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Аудандық маңызы бар қала және ауылдық округ бюджеттеріне 2025 жылға аудандық бюджеттен берілетін ағымдағы нысаналы трансферттер 1477890,8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2025 жылға арналған аудандық бюджетке облыстық бюджеттен мынадай ағымдағы нысаналы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балаларға кепілдендірілген әлеуметтік пакетке;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елді мекендер көшелерінің автомобиль жолдарын орташа және күрделі жөндеуге;</w:t>
      </w:r>
    </w:p>
    <w:p>
      <w:pPr>
        <w:spacing w:after="0"/>
        <w:ind w:left="0"/>
        <w:jc w:val="both"/>
      </w:pPr>
      <w:r>
        <w:rPr>
          <w:rFonts w:ascii="Times New Roman"/>
          <w:b w:val="false"/>
          <w:i w:val="false"/>
          <w:color w:val="000000"/>
          <w:sz w:val="28"/>
        </w:rPr>
        <w:t>
      6) халықтың әлеуметтік осал топтарына коммуналдық тұрғын үй қорының тұрғын үйін сатып алуға;</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2025 жылға арналған аудандық бюджетке облыстық бюджеттен мынадай нысаналы даму трансферттері түскені ескерілсін:</w:t>
      </w:r>
    </w:p>
    <w:p>
      <w:pPr>
        <w:spacing w:after="0"/>
        <w:ind w:left="0"/>
        <w:jc w:val="both"/>
      </w:pPr>
      <w:r>
        <w:rPr>
          <w:rFonts w:ascii="Times New Roman"/>
          <w:b w:val="false"/>
          <w:i w:val="false"/>
          <w:color w:val="000000"/>
          <w:sz w:val="28"/>
        </w:rPr>
        <w:t>
      1) Шалқар ауданы 1030 шақырым, Көпмола, Жылан стансалары және Кеңдала разъезіндегі сумен қамту желілерін қайта жарақтау;</w:t>
      </w:r>
    </w:p>
    <w:p>
      <w:pPr>
        <w:spacing w:after="0"/>
        <w:ind w:left="0"/>
        <w:jc w:val="both"/>
      </w:pPr>
      <w:r>
        <w:rPr>
          <w:rFonts w:ascii="Times New Roman"/>
          <w:b w:val="false"/>
          <w:i w:val="false"/>
          <w:color w:val="000000"/>
          <w:sz w:val="28"/>
        </w:rPr>
        <w:t>
      2) Шалқар ауданы Шілікті ауылы Қоңыртөбе көшесіне спорт кешенін салу;</w:t>
      </w:r>
    </w:p>
    <w:p>
      <w:pPr>
        <w:spacing w:after="0"/>
        <w:ind w:left="0"/>
        <w:jc w:val="both"/>
      </w:pPr>
      <w:r>
        <w:rPr>
          <w:rFonts w:ascii="Times New Roman"/>
          <w:b w:val="false"/>
          <w:i w:val="false"/>
          <w:color w:val="000000"/>
          <w:sz w:val="28"/>
        </w:rPr>
        <w:t>
      3) Шалқар ауданы Қауылжыр ауылының сумен қамту желілерін қайта жарақтауға;</w:t>
      </w:r>
    </w:p>
    <w:p>
      <w:pPr>
        <w:spacing w:after="0"/>
        <w:ind w:left="0"/>
        <w:jc w:val="both"/>
      </w:pPr>
      <w:r>
        <w:rPr>
          <w:rFonts w:ascii="Times New Roman"/>
          <w:b w:val="false"/>
          <w:i w:val="false"/>
          <w:color w:val="000000"/>
          <w:sz w:val="28"/>
        </w:rPr>
        <w:t>
      4) Шалқар ауданы Шоқысу ауылының сумен қамту желілерін қайта жарақтауға:</w:t>
      </w:r>
    </w:p>
    <w:p>
      <w:pPr>
        <w:spacing w:after="0"/>
        <w:ind w:left="0"/>
        <w:jc w:val="both"/>
      </w:pPr>
      <w:r>
        <w:rPr>
          <w:rFonts w:ascii="Times New Roman"/>
          <w:b w:val="false"/>
          <w:i w:val="false"/>
          <w:color w:val="000000"/>
          <w:sz w:val="28"/>
        </w:rPr>
        <w:t>
      5) байланыс желілерін салуға.";</w:t>
      </w:r>
    </w:p>
    <w:bookmarkStart w:name="z10"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1, 2 қосымшаларына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11 шілдедегі № 465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25желтоқсандағы № 366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міндетті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w:t>
            </w:r>
          </w:p>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Ауданның(облысытық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11 шілдедегі № 465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366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2025 жылға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1477890,8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