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ea47" w14:textId="e88e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388 "2025-2027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388 "2025-2027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–797,4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Шетырғыз ауылдық округ бюджетіне аудандық бюджеттен 39533,0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