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c93c" w14:textId="743c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–82760,0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82687,0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