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f8ad" w14:textId="420f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384 "2025-2027 жылға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411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29 желтоқсандағы № 384 "2025-2027 жылға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49286,1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жапңа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бойынша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