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3b86" w14:textId="9023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78291,8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61498,0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