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e07" w14:textId="d880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380 "2025-2027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380 "2025-2027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1914,0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