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ed9" w14:textId="890f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61645,0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68893,0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- 7248,0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-7248,0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22554,0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бойынша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