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b170" w14:textId="2e1b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378 "2025-2027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405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378 "2025-2027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48059,0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48488,8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Ақтоғай ауылдық округ бюджетіне аудандық бюджеттен 42903,0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