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df45" w14:textId="b17d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2025 жылғы 19 ақпандағы № 393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- 6479817,9 мың теңге, оның ішінде:</w:t>
      </w:r>
    </w:p>
    <w:p>
      <w:pPr>
        <w:spacing w:after="0"/>
        <w:ind w:left="0"/>
        <w:jc w:val="both"/>
      </w:pPr>
      <w:r>
        <w:rPr>
          <w:rFonts w:ascii="Times New Roman"/>
          <w:b w:val="false"/>
          <w:i w:val="false"/>
          <w:color w:val="000000"/>
          <w:sz w:val="28"/>
        </w:rPr>
        <w:t>
      салықтық түсімдер – 4398944,0 мың теңге;</w:t>
      </w:r>
    </w:p>
    <w:p>
      <w:pPr>
        <w:spacing w:after="0"/>
        <w:ind w:left="0"/>
        <w:jc w:val="both"/>
      </w:pPr>
      <w:r>
        <w:rPr>
          <w:rFonts w:ascii="Times New Roman"/>
          <w:b w:val="false"/>
          <w:i w:val="false"/>
          <w:color w:val="000000"/>
          <w:sz w:val="28"/>
        </w:rPr>
        <w:t>
      салықтық емес түсімдер – 33590,0 мың теңге;</w:t>
      </w:r>
    </w:p>
    <w:p>
      <w:pPr>
        <w:spacing w:after="0"/>
        <w:ind w:left="0"/>
        <w:jc w:val="both"/>
      </w:pPr>
      <w:r>
        <w:rPr>
          <w:rFonts w:ascii="Times New Roman"/>
          <w:b w:val="false"/>
          <w:i w:val="false"/>
          <w:color w:val="000000"/>
          <w:sz w:val="28"/>
        </w:rPr>
        <w:t>
      трансферттердің түсімдері – 2047283,9 мың теңге;</w:t>
      </w:r>
    </w:p>
    <w:p>
      <w:pPr>
        <w:spacing w:after="0"/>
        <w:ind w:left="0"/>
        <w:jc w:val="both"/>
      </w:pPr>
      <w:r>
        <w:rPr>
          <w:rFonts w:ascii="Times New Roman"/>
          <w:b w:val="false"/>
          <w:i w:val="false"/>
          <w:color w:val="000000"/>
          <w:sz w:val="28"/>
        </w:rPr>
        <w:t>
      2) шығындар – 7172879,2 мың теңге;</w:t>
      </w:r>
    </w:p>
    <w:p>
      <w:pPr>
        <w:spacing w:after="0"/>
        <w:ind w:left="0"/>
        <w:jc w:val="both"/>
      </w:pPr>
      <w:r>
        <w:rPr>
          <w:rFonts w:ascii="Times New Roman"/>
          <w:b w:val="false"/>
          <w:i w:val="false"/>
          <w:color w:val="000000"/>
          <w:sz w:val="28"/>
        </w:rPr>
        <w:t>
      3) таза бюджеттік кредиттер – -60552,0 мың теңге, оның ішінде:</w:t>
      </w:r>
    </w:p>
    <w:p>
      <w:pPr>
        <w:spacing w:after="0"/>
        <w:ind w:left="0"/>
        <w:jc w:val="both"/>
      </w:pPr>
      <w:r>
        <w:rPr>
          <w:rFonts w:ascii="Times New Roman"/>
          <w:b w:val="false"/>
          <w:i w:val="false"/>
          <w:color w:val="000000"/>
          <w:sz w:val="28"/>
        </w:rPr>
        <w:t>
      бюджеттік кредиттер – 15728,0 мың теңге;</w:t>
      </w:r>
    </w:p>
    <w:p>
      <w:pPr>
        <w:spacing w:after="0"/>
        <w:ind w:left="0"/>
        <w:jc w:val="both"/>
      </w:pPr>
      <w:r>
        <w:rPr>
          <w:rFonts w:ascii="Times New Roman"/>
          <w:b w:val="false"/>
          <w:i w:val="false"/>
          <w:color w:val="000000"/>
          <w:sz w:val="28"/>
        </w:rPr>
        <w:t>
      бюджеттік кредиттерді өтеу – 76280,0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-632509,3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- 632509,3 мың теңге, оның ішінде:</w:t>
      </w:r>
    </w:p>
    <w:p>
      <w:pPr>
        <w:spacing w:after="0"/>
        <w:ind w:left="0"/>
        <w:jc w:val="both"/>
      </w:pPr>
      <w:r>
        <w:rPr>
          <w:rFonts w:ascii="Times New Roman"/>
          <w:b w:val="false"/>
          <w:i w:val="false"/>
          <w:color w:val="000000"/>
          <w:sz w:val="28"/>
        </w:rPr>
        <w:t>
      қарыздар түсімі – 15728,0 мың теңге;</w:t>
      </w:r>
    </w:p>
    <w:p>
      <w:pPr>
        <w:spacing w:after="0"/>
        <w:ind w:left="0"/>
        <w:jc w:val="both"/>
      </w:pPr>
      <w:r>
        <w:rPr>
          <w:rFonts w:ascii="Times New Roman"/>
          <w:b w:val="false"/>
          <w:i w:val="false"/>
          <w:color w:val="000000"/>
          <w:sz w:val="28"/>
        </w:rPr>
        <w:t>
      қарыздарды өтеу – 76280,0 мың теңге;</w:t>
      </w:r>
    </w:p>
    <w:p>
      <w:pPr>
        <w:spacing w:after="0"/>
        <w:ind w:left="0"/>
        <w:jc w:val="both"/>
      </w:pPr>
      <w:r>
        <w:rPr>
          <w:rFonts w:ascii="Times New Roman"/>
          <w:b w:val="false"/>
          <w:i w:val="false"/>
          <w:color w:val="000000"/>
          <w:sz w:val="28"/>
        </w:rPr>
        <w:t>
      бюджет қаражатының пайдаланылатын қалдықтары – 693061,3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1637228,2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елді мекендер көшелерінің автомобиль жолдарын орташа және күрделі жөндеуге.";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2025 жылға арналған аудандық бюджетке облыстық бюджеттен мынадай нысаналы даму трансферттері түскені ескерілсін:</w:t>
      </w:r>
    </w:p>
    <w:p>
      <w:pPr>
        <w:spacing w:after="0"/>
        <w:ind w:left="0"/>
        <w:jc w:val="both"/>
      </w:pP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p>
      <w:pPr>
        <w:spacing w:after="0"/>
        <w:ind w:left="0"/>
        <w:jc w:val="both"/>
      </w:pPr>
      <w:r>
        <w:rPr>
          <w:rFonts w:ascii="Times New Roman"/>
          <w:b w:val="false"/>
          <w:i w:val="false"/>
          <w:color w:val="000000"/>
          <w:sz w:val="28"/>
        </w:rPr>
        <w:t>
      3) Шалқар ауданы Қауылжыр ауылының сумен қамту желілерін қайта жарақтауға;</w:t>
      </w:r>
    </w:p>
    <w:p>
      <w:pPr>
        <w:spacing w:after="0"/>
        <w:ind w:left="0"/>
        <w:jc w:val="both"/>
      </w:pPr>
      <w:r>
        <w:rPr>
          <w:rFonts w:ascii="Times New Roman"/>
          <w:b w:val="false"/>
          <w:i w:val="false"/>
          <w:color w:val="000000"/>
          <w:sz w:val="28"/>
        </w:rPr>
        <w:t>
      4) Шалқар ауданы Шоқысу ауылының сумен қамту желілерін қайта жарақтауға.";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ақпандағы № 393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һзге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693061,3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ақпандағы № 393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