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7aab" w14:textId="55c7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2025 жылғы 24 желтоқсандағы № 323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облысы, Шалқар ауданы, Бозой ауылдық округі аумағында орналасқан жалпы алаңы 23,0 гектар жер учаскесіне жер пайдаланушылардан алып қоймай "Freedom Telecom Operations" жауапкершілігі шектеулі серіктестігімен талшықты-оптикалық байланыс желісінің құрылысын (ТОБЖ) салу және пайдалану үшін 2045 жылдың 1 желтоқсанына дейінгі мерзімге қауымдық сервитуті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