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2699" w14:textId="1852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2025 жылғы 27 қарашадағы № 292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басқару" Заңыңың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Салық кодексінің 600-бабының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бойынша салық салу объектісінің орналасуын ескеретін аймаққа бөлу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"Шалқар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басшысы Н. Қоблашова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қараша 2025 жыл.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Қопасор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Көпмола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