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bdfb" w14:textId="9bdb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бойынша арнаулы әлеуметтік қызметтер көрсетуге арналған тарифтерді бекіту туралы</w:t>
      </w:r>
    </w:p>
    <w:p>
      <w:pPr>
        <w:spacing w:after="0"/>
        <w:ind w:left="0"/>
        <w:jc w:val="both"/>
      </w:pPr>
      <w:r>
        <w:rPr>
          <w:rFonts w:ascii="Times New Roman"/>
          <w:b w:val="false"/>
          <w:i w:val="false"/>
          <w:color w:val="000000"/>
          <w:sz w:val="28"/>
        </w:rPr>
        <w:t>Ақтөбе облысы Шалқар ауданы әкімдігінің 2025 жылғы 29 қыркүйектегі № 223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142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"Арнаулы әлеуметтік қызметтерге тарифтерді қалыптастыру қағидалары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 281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32987 тіркелген) Шалқар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арнаулы әлеуметтік қызметтер көрсету тарифтері бекітілсін.</w:t>
      </w:r>
    </w:p>
    <w:bookmarkStart w:name="z4" w:id="0"/>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 осы қаулыны қазақ және орыс тілдерінде Қазақстан Республикасының нормативтік құқықтық актілердің Эталондық бақылау банкіне ресми жариялауды қамтамасыз етсін.</w:t>
      </w:r>
    </w:p>
    <w:bookmarkEnd w:id="0"/>
    <w:bookmarkStart w:name="z5" w:id="1"/>
    <w:p>
      <w:pPr>
        <w:spacing w:after="0"/>
        <w:ind w:left="0"/>
        <w:jc w:val="both"/>
      </w:pPr>
      <w:r>
        <w:rPr>
          <w:rFonts w:ascii="Times New Roman"/>
          <w:b w:val="false"/>
          <w:i w:val="false"/>
          <w:color w:val="000000"/>
          <w:sz w:val="28"/>
        </w:rPr>
        <w:t>
      3. Осы қаулының орындалуын бақылау Шалқар ауданы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ауданы әкімдігінің </w:t>
            </w:r>
            <w:r>
              <w:br/>
            </w:r>
            <w:r>
              <w:rPr>
                <w:rFonts w:ascii="Times New Roman"/>
                <w:b w:val="false"/>
                <w:i w:val="false"/>
                <w:color w:val="000000"/>
                <w:sz w:val="20"/>
              </w:rPr>
              <w:t xml:space="preserve">2025 жылғы "29" қыркүйектегі </w:t>
            </w:r>
            <w:r>
              <w:br/>
            </w:r>
            <w:r>
              <w:rPr>
                <w:rFonts w:ascii="Times New Roman"/>
                <w:b w:val="false"/>
                <w:i w:val="false"/>
                <w:color w:val="000000"/>
                <w:sz w:val="20"/>
              </w:rPr>
              <w:t>№ 223 қаулысына қосымша</w:t>
            </w:r>
          </w:p>
        </w:tc>
      </w:tr>
    </w:tbl>
    <w:p>
      <w:pPr>
        <w:spacing w:after="0"/>
        <w:ind w:left="0"/>
        <w:jc w:val="left"/>
      </w:pPr>
      <w:r>
        <w:rPr>
          <w:rFonts w:ascii="Times New Roman"/>
          <w:b/>
          <w:i w:val="false"/>
          <w:color w:val="000000"/>
        </w:rPr>
        <w:t xml:space="preserve"> 1 қызметті алушыға көрсетілетін арнаулы әлеуметтік қызметтерге жан басына шаққандағы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түрлері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қызмет алушының тарифі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жағдайы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Психоневрологиялық аурулары бар мүгедек балаларға үйде әлеуметтік қызмет көрсету бөлімі</w:t>
            </w:r>
          </w:p>
          <w:p>
            <w:pPr>
              <w:spacing w:after="20"/>
              <w:ind w:left="20"/>
              <w:jc w:val="both"/>
            </w:pPr>
            <w:r>
              <w:rPr>
                <w:rFonts w:ascii="Times New Roman"/>
                <w:b w:val="false"/>
                <w:i w:val="false"/>
                <w:color w:val="000000"/>
                <w:sz w:val="20"/>
              </w:rPr>
              <w:t>
2) Тірек-қимыл аппараты бұзылған мүгедек балаларға үйде әлеуметтік қызмет көрсету бөлімі</w:t>
            </w:r>
          </w:p>
          <w:p>
            <w:pPr>
              <w:spacing w:after="20"/>
              <w:ind w:left="20"/>
              <w:jc w:val="both"/>
            </w:pPr>
            <w:r>
              <w:rPr>
                <w:rFonts w:ascii="Times New Roman"/>
                <w:b w:val="false"/>
                <w:i w:val="false"/>
                <w:color w:val="000000"/>
                <w:sz w:val="20"/>
              </w:rPr>
              <w:t>
3) Қарттар мен мүгедектерге үйде арнаулы қызмет көрсету бөлімі</w:t>
            </w:r>
          </w:p>
          <w:p>
            <w:pPr>
              <w:spacing w:after="20"/>
              <w:ind w:left="20"/>
              <w:jc w:val="both"/>
            </w:pPr>
            <w:r>
              <w:rPr>
                <w:rFonts w:ascii="Times New Roman"/>
                <w:b w:val="false"/>
                <w:i w:val="false"/>
                <w:color w:val="000000"/>
                <w:sz w:val="20"/>
              </w:rPr>
              <w:t>
4) Психоневрологиялық аурулары бар 18 жастан асқан мүгедектерге үйде арнаулы әлеуметтік қызмет көрсету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Ауыр</w:t>
            </w:r>
          </w:p>
          <w:p>
            <w:pPr>
              <w:spacing w:after="20"/>
              <w:ind w:left="20"/>
              <w:jc w:val="both"/>
            </w:pPr>
            <w:r>
              <w:rPr>
                <w:rFonts w:ascii="Times New Roman"/>
                <w:b w:val="false"/>
                <w:i w:val="false"/>
                <w:color w:val="000000"/>
                <w:sz w:val="20"/>
              </w:rPr>
              <w:t>
2) Ауыр</w:t>
            </w:r>
          </w:p>
          <w:p>
            <w:pPr>
              <w:spacing w:after="20"/>
              <w:ind w:left="20"/>
              <w:jc w:val="both"/>
            </w:pPr>
            <w:r>
              <w:rPr>
                <w:rFonts w:ascii="Times New Roman"/>
                <w:b w:val="false"/>
                <w:i w:val="false"/>
                <w:color w:val="000000"/>
                <w:sz w:val="20"/>
              </w:rPr>
              <w:t>
3) Орташа және айқын</w:t>
            </w:r>
          </w:p>
          <w:p>
            <w:pPr>
              <w:spacing w:after="20"/>
              <w:ind w:left="20"/>
              <w:jc w:val="both"/>
            </w:pPr>
            <w:r>
              <w:rPr>
                <w:rFonts w:ascii="Times New Roman"/>
                <w:b w:val="false"/>
                <w:i w:val="false"/>
                <w:color w:val="000000"/>
                <w:sz w:val="20"/>
              </w:rPr>
              <w:t>
4) 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