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9b19" w14:textId="6c19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сервитутін белгілеу туралы</w:t>
      </w:r>
    </w:p>
    <w:p>
      <w:pPr>
        <w:spacing w:after="0"/>
        <w:ind w:left="0"/>
        <w:jc w:val="both"/>
      </w:pPr>
      <w:r>
        <w:rPr>
          <w:rFonts w:ascii="Times New Roman"/>
          <w:b w:val="false"/>
          <w:i w:val="false"/>
          <w:color w:val="000000"/>
          <w:sz w:val="28"/>
        </w:rPr>
        <w:t>Ақтөбе облысы Шалқар ауданы әкімдігінің 2025 жылғы 31 наурыздағы № 66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Start w:name="z3" w:id="0"/>
    <w:p>
      <w:pPr>
        <w:spacing w:after="0"/>
        <w:ind w:left="0"/>
        <w:jc w:val="both"/>
      </w:pPr>
      <w:r>
        <w:rPr>
          <w:rFonts w:ascii="Times New Roman"/>
          <w:b w:val="false"/>
          <w:i w:val="false"/>
          <w:color w:val="000000"/>
          <w:sz w:val="28"/>
        </w:rPr>
        <w:t>
      1. Ақтөбе облысы, Шалқар ауданы, Бозой ауылдық округі аумағында орналасқан жалпы алаңы 875,25 гектар жер учаскесіне жер пайдаланушылардан алып қоймай, "LIONE. KZ" жауапкершілігі шектеулі серіктестігімен қатты пайдалы қазбаларды барлау жұмыстары үшін 2030 жылдың 9 наурызына дейінгі мерзімге қауымдық сервитуті белгіленсін.</w:t>
      </w:r>
    </w:p>
    <w:bookmarkEnd w:id="0"/>
    <w:bookmarkStart w:name="z4" w:id="1"/>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1"/>
    <w:bookmarkStart w:name="z5" w:id="2"/>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