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d02d" w14:textId="c11d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әкімінің 2014 жылғы 7 ақпандағы № 06 "Шалқар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әкімінің 2025 жылғы 5 қыркүйектегі № 3 шешімі</w:t>
      </w:r>
    </w:p>
    <w:p>
      <w:pPr>
        <w:spacing w:after="0"/>
        <w:ind w:left="0"/>
        <w:jc w:val="both"/>
      </w:pPr>
      <w:bookmarkStart w:name="z2" w:id="0"/>
      <w:r>
        <w:rPr>
          <w:rFonts w:ascii="Times New Roman"/>
          <w:b w:val="false"/>
          <w:i w:val="false"/>
          <w:color w:val="000000"/>
          <w:sz w:val="28"/>
        </w:rPr>
        <w:t>
      ШЕШТІМ: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Шалқар ауданы әкімінің 2014 жылғы 7 ақпандағы № 06 "Шалқар ауданы аумағында сайлау учаскелерін құру туралы" (Нормативтік құқықтық актілерді мемлекеттік тіркеу тізілімінде № 3786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Шалқар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5 қыркүйек 2025 жыл</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әкімінің </w:t>
            </w:r>
            <w:r>
              <w:br/>
            </w:r>
            <w:r>
              <w:rPr>
                <w:rFonts w:ascii="Times New Roman"/>
                <w:b w:val="false"/>
                <w:i w:val="false"/>
                <w:color w:val="000000"/>
                <w:sz w:val="20"/>
              </w:rPr>
              <w:t xml:space="preserve">2025 жылғы 05 қыркүйектегі </w:t>
            </w:r>
            <w:r>
              <w:br/>
            </w:r>
            <w:r>
              <w:rPr>
                <w:rFonts w:ascii="Times New Roman"/>
                <w:b w:val="false"/>
                <w:i w:val="false"/>
                <w:color w:val="000000"/>
                <w:sz w:val="20"/>
              </w:rPr>
              <w:t>№ 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әкімінің </w:t>
            </w:r>
            <w:r>
              <w:br/>
            </w:r>
            <w:r>
              <w:rPr>
                <w:rFonts w:ascii="Times New Roman"/>
                <w:b w:val="false"/>
                <w:i w:val="false"/>
                <w:color w:val="000000"/>
                <w:sz w:val="20"/>
              </w:rPr>
              <w:t xml:space="preserve">2014 жылғы 7 ақпандағы </w:t>
            </w:r>
            <w:r>
              <w:br/>
            </w:r>
            <w:r>
              <w:rPr>
                <w:rFonts w:ascii="Times New Roman"/>
                <w:b w:val="false"/>
                <w:i w:val="false"/>
                <w:color w:val="000000"/>
                <w:sz w:val="20"/>
              </w:rPr>
              <w:t>№ 06 шешіміне қосымша</w:t>
            </w:r>
          </w:p>
        </w:tc>
      </w:tr>
    </w:tbl>
    <w:bookmarkStart w:name="z7" w:id="2"/>
    <w:p>
      <w:pPr>
        <w:spacing w:after="0"/>
        <w:ind w:left="0"/>
        <w:jc w:val="left"/>
      </w:pPr>
      <w:r>
        <w:rPr>
          <w:rFonts w:ascii="Times New Roman"/>
          <w:b/>
          <w:i w:val="false"/>
          <w:color w:val="000000"/>
        </w:rPr>
        <w:t xml:space="preserve"> Шалқар ауданы аумағындағы сайлау учаскелері</w:t>
      </w:r>
    </w:p>
    <w:bookmarkEnd w:id="2"/>
    <w:p>
      <w:pPr>
        <w:spacing w:after="0"/>
        <w:ind w:left="0"/>
        <w:jc w:val="left"/>
      </w:pPr>
    </w:p>
    <w:p>
      <w:pPr>
        <w:spacing w:after="0"/>
        <w:ind w:left="0"/>
        <w:jc w:val="left"/>
      </w:pPr>
      <w:r>
        <w:rPr>
          <w:rFonts w:ascii="Times New Roman"/>
          <w:b/>
          <w:i w:val="false"/>
          <w:color w:val="000000"/>
        </w:rPr>
        <w:t xml:space="preserve"> № 485 сайлау учаскесі "Ақтөбе облысының білім басқармасы Шалқар ауданының білім бөлімі" мемлекеттік мекемесінің "І. Үргенішбаев атындағы жалпы орта білім беретін мектебі" коммуналдық мемлекеттік мекемесі, Ақтөбе облысы, Шалқар ауданы, Шалқар қаласы, Карагулин көшесі № 19.</w:t>
      </w:r>
    </w:p>
    <w:p>
      <w:pPr>
        <w:spacing w:after="0"/>
        <w:ind w:left="0"/>
        <w:jc w:val="both"/>
      </w:pPr>
      <w:r>
        <w:rPr>
          <w:rFonts w:ascii="Times New Roman"/>
          <w:b w:val="false"/>
          <w:i w:val="false"/>
          <w:color w:val="000000"/>
          <w:sz w:val="28"/>
        </w:rPr>
        <w:t>
      МПС көшесі: № 2, 4, 6, 8, 10, 12, 14, 16, 18, 20, 46, 48, 50, 52, 54, 56, 58, 60, 62, 64, 66, 68, 70, 72, 74, 76, 78, 80, 82, 84, 86, 88, 90, 92, 98, 100, 100а;</w:t>
      </w:r>
    </w:p>
    <w:p>
      <w:pPr>
        <w:spacing w:after="0"/>
        <w:ind w:left="0"/>
        <w:jc w:val="both"/>
      </w:pPr>
      <w:r>
        <w:rPr>
          <w:rFonts w:ascii="Times New Roman"/>
          <w:b w:val="false"/>
          <w:i w:val="false"/>
          <w:color w:val="000000"/>
          <w:sz w:val="28"/>
        </w:rPr>
        <w:t>
      Карагулин көшесі: № 1, la, 2, 3, 4, 5, 5а, 6, 7, 8, 11/2, 11/4, 11/7, 11/8, 11/9, 11/10, 11/12, 11/13, 11/13б, 11/14, 11/14а, 11/15, 11/15а, 12, 13/1, 13/2, 13/3, 13/4, 13/5, 13/5а, 13/7, 13/9б, 13/9в, 13/10, 13/11, 13/11а, 13/12, 13/13, 13/14, 13/15а, 13/16, 13/17а, 13/17б, 13/19, 13/20, 13/21, 13/22, 13/22б, 13/23, 13/24, 14, 16, 18, 20, 22, 24, 26, 28, 30, 32, 34, 36, 38, 40, 44, 46, 48, 50, 54, 56, 57, 58, 59, 60, 62, 64, 66, 68, 70, 72, 74, 78/1, 78/3, 80, 84, 88, 90;</w:t>
      </w:r>
    </w:p>
    <w:p>
      <w:pPr>
        <w:spacing w:after="0"/>
        <w:ind w:left="0"/>
        <w:jc w:val="both"/>
      </w:pPr>
      <w:r>
        <w:rPr>
          <w:rFonts w:ascii="Times New Roman"/>
          <w:b w:val="false"/>
          <w:i w:val="false"/>
          <w:color w:val="000000"/>
          <w:sz w:val="28"/>
        </w:rPr>
        <w:t>
      Е. Ерімбетов көшесі: № 1/2, 2/1, 2/2, 4, 5/1, 5/2, 6, 7/1, 7/2, 8, 9, 9а, 10, 11, 12, 14, 16, 18, 22, 24, 26, 28, 30, 32, 34, 36, 38, 40, 42, 44;</w:t>
      </w:r>
    </w:p>
    <w:p>
      <w:pPr>
        <w:spacing w:after="0"/>
        <w:ind w:left="0"/>
        <w:jc w:val="both"/>
      </w:pPr>
      <w:r>
        <w:rPr>
          <w:rFonts w:ascii="Times New Roman"/>
          <w:b w:val="false"/>
          <w:i w:val="false"/>
          <w:color w:val="000000"/>
          <w:sz w:val="28"/>
        </w:rPr>
        <w:t>
      О. Құлетов көшесі: № 1, 2/1, 2/2, 3, 4, 5, 6, 7, 8, 9, 10, 11, 12, 13, 14, 15, 16, 17, 18, 19, 20;</w:t>
      </w:r>
    </w:p>
    <w:p>
      <w:pPr>
        <w:spacing w:after="0"/>
        <w:ind w:left="0"/>
        <w:jc w:val="both"/>
      </w:pPr>
      <w:r>
        <w:rPr>
          <w:rFonts w:ascii="Times New Roman"/>
          <w:b w:val="false"/>
          <w:i w:val="false"/>
          <w:color w:val="000000"/>
          <w:sz w:val="28"/>
        </w:rPr>
        <w:t>
      Жилкооперация көшеci: № 4/2, 4/4, 4/6, 4/7, 5/2, 5/3, 5/4, 5/5, 6/2, 6/3, 6/5, 6/6, 7/1, 7/3, 7/5, 7/8, 8/2, 8/3, 8/6, 8/7, 9/1, 9/3, 9/6, 9/8, 10/1, 10/3, 10/4, 10/6, 10/7, 11/2, 11/3, 11/6, 11/7;</w:t>
      </w:r>
    </w:p>
    <w:p>
      <w:pPr>
        <w:spacing w:after="0"/>
        <w:ind w:left="0"/>
        <w:jc w:val="both"/>
      </w:pPr>
      <w:r>
        <w:rPr>
          <w:rFonts w:ascii="Times New Roman"/>
          <w:b w:val="false"/>
          <w:i w:val="false"/>
          <w:color w:val="000000"/>
          <w:sz w:val="28"/>
        </w:rPr>
        <w:t>
      Ж. Таушанов көшесі: № 1, 1а, 3, 4, 5, 6, 7, 8, 9, 10, 11, 12, 13, 15, 16, 17, 18, 19, 20, 21, 22, 23, 24, 25, 26, 27, 28, 29, 30, 31, 32, 33, 34, 35, 36, 37, 38, 39, 40, 41, 42, 43, 44, 45, 46, 47, 48, 49, 51, 52, 53, 54, 55, 56, 57, 58, 60;</w:t>
      </w:r>
    </w:p>
    <w:p>
      <w:pPr>
        <w:spacing w:after="0"/>
        <w:ind w:left="0"/>
        <w:jc w:val="both"/>
      </w:pPr>
      <w:r>
        <w:rPr>
          <w:rFonts w:ascii="Times New Roman"/>
          <w:b w:val="false"/>
          <w:i w:val="false"/>
          <w:color w:val="000000"/>
          <w:sz w:val="28"/>
        </w:rPr>
        <w:t>
      1 Май көшесі: № 1, 2, 3, 4, 5, 6, 7, 8, 9, 10, 11, 12;</w:t>
      </w:r>
    </w:p>
    <w:p>
      <w:pPr>
        <w:spacing w:after="0"/>
        <w:ind w:left="0"/>
        <w:jc w:val="both"/>
      </w:pPr>
      <w:r>
        <w:rPr>
          <w:rFonts w:ascii="Times New Roman"/>
          <w:b w:val="false"/>
          <w:i w:val="false"/>
          <w:color w:val="000000"/>
          <w:sz w:val="28"/>
        </w:rPr>
        <w:t>
      Батақтың Сарысы көшесі: № 1, 2, 3, 4, 5, 6, 7, 8, 9, 10, 11, 12, 13, 14, 15, 16, 17, 18, 19, 20, 21, 22, 23, 24, 25, 26, 27, 28, 29, 30, 31, 32, 33, 34, 35, 36, 38, 39, 40, 41, 42, 43, 44, 45,47, 48, 50, 52, 54, 56;</w:t>
      </w:r>
    </w:p>
    <w:p>
      <w:pPr>
        <w:spacing w:after="0"/>
        <w:ind w:left="0"/>
        <w:jc w:val="both"/>
      </w:pPr>
      <w:r>
        <w:rPr>
          <w:rFonts w:ascii="Times New Roman"/>
          <w:b w:val="false"/>
          <w:i w:val="false"/>
          <w:color w:val="000000"/>
          <w:sz w:val="28"/>
        </w:rPr>
        <w:t>
      Жамбыл көшеci: № 1, 2, 2а, 3, 4, 5, 6, 7, 8, 9, 10, 11, 12, 14, 15, 16, 17, 18, 19, 20, 21, 22, 23, 24, 25, 26, 27, 28, 29, 30, 31, 32, 33, 34, 35, 36, 37, 38, 39, 40, 41, 42, 43, 44, 45, 46, 47, 48, 50, 52;</w:t>
      </w:r>
    </w:p>
    <w:p>
      <w:pPr>
        <w:spacing w:after="0"/>
        <w:ind w:left="0"/>
        <w:jc w:val="both"/>
      </w:pPr>
      <w:r>
        <w:rPr>
          <w:rFonts w:ascii="Times New Roman"/>
          <w:b w:val="false"/>
          <w:i w:val="false"/>
          <w:color w:val="000000"/>
          <w:sz w:val="28"/>
        </w:rPr>
        <w:t>
      Абай көшеci: № 1, 2, 3, 4, 5, 6, 7, 8, 9, 10, 11, 12, 13, 14, 15, 16, 17, 18, 19, 20, 21, 22, 23, 24, 25, 26, 27, 28, 29, 30, 31, 32, 33, 34, 35, 36, 37, 38, 39, 40, 41, 42, 43;</w:t>
      </w:r>
    </w:p>
    <w:p>
      <w:pPr>
        <w:spacing w:after="0"/>
        <w:ind w:left="0"/>
        <w:jc w:val="both"/>
      </w:pPr>
      <w:r>
        <w:rPr>
          <w:rFonts w:ascii="Times New Roman"/>
          <w:b w:val="false"/>
          <w:i w:val="false"/>
          <w:color w:val="000000"/>
          <w:sz w:val="28"/>
        </w:rPr>
        <w:t>
      Алтынсарин көшеci: № 1, 2, 3, 4, 5, 6, 7, 8, 9, 10, 11, 12, 13, 14, 15, 16, 17, 18, 19, 19а, 20,22, 24, 26, 28, 32;</w:t>
      </w:r>
    </w:p>
    <w:p>
      <w:pPr>
        <w:spacing w:after="0"/>
        <w:ind w:left="0"/>
        <w:jc w:val="both"/>
      </w:pPr>
      <w:r>
        <w:rPr>
          <w:rFonts w:ascii="Times New Roman"/>
          <w:b w:val="false"/>
          <w:i w:val="false"/>
          <w:color w:val="000000"/>
          <w:sz w:val="28"/>
        </w:rPr>
        <w:t>
      С. Маманов көшесі: № 2, 3, 4, 5, 6, 7, 8, 9,11;</w:t>
      </w:r>
    </w:p>
    <w:p>
      <w:pPr>
        <w:spacing w:after="0"/>
        <w:ind w:left="0"/>
        <w:jc w:val="both"/>
      </w:pPr>
      <w:r>
        <w:rPr>
          <w:rFonts w:ascii="Times New Roman"/>
          <w:b w:val="false"/>
          <w:i w:val="false"/>
          <w:color w:val="000000"/>
          <w:sz w:val="28"/>
        </w:rPr>
        <w:t>
      Жылқаман батыр көшеci: № 1, 2, 3, 4, 5, 6, 7, 8, 10;</w:t>
      </w:r>
    </w:p>
    <w:p>
      <w:pPr>
        <w:spacing w:after="0"/>
        <w:ind w:left="0"/>
        <w:jc w:val="both"/>
      </w:pPr>
      <w:r>
        <w:rPr>
          <w:rFonts w:ascii="Times New Roman"/>
          <w:b w:val="false"/>
          <w:i w:val="false"/>
          <w:color w:val="000000"/>
          <w:sz w:val="28"/>
        </w:rPr>
        <w:t>
      Достан би көшеci: № 1, 2, 3, 4, 5, 6, 7, 8, 9, 10, 11, 12, 13, 14, 15, 16, 17, 18, 19, 21, 22, 23, 24, 25, 26, 27, 28, 29;</w:t>
      </w:r>
    </w:p>
    <w:p>
      <w:pPr>
        <w:spacing w:after="0"/>
        <w:ind w:left="0"/>
        <w:jc w:val="both"/>
      </w:pPr>
      <w:r>
        <w:rPr>
          <w:rFonts w:ascii="Times New Roman"/>
          <w:b w:val="false"/>
          <w:i w:val="false"/>
          <w:color w:val="000000"/>
          <w:sz w:val="28"/>
        </w:rPr>
        <w:t>
      С. Жаманқұлов көшесі: № 1, 2, 3, 4, 5, 6, 7, 8, 10, 12;</w:t>
      </w:r>
    </w:p>
    <w:p>
      <w:pPr>
        <w:spacing w:after="0"/>
        <w:ind w:left="0"/>
        <w:jc w:val="both"/>
      </w:pPr>
      <w:r>
        <w:rPr>
          <w:rFonts w:ascii="Times New Roman"/>
          <w:b w:val="false"/>
          <w:i w:val="false"/>
          <w:color w:val="000000"/>
          <w:sz w:val="28"/>
        </w:rPr>
        <w:t>
      М. Әуезов көшесі: № 1, 2, 3, 4, 5, 6, 7, 8, 11, 12, 13, 14, 15, 16, 17, 18, 19, 21, 22, 23, 24, 25, 26, 27;</w:t>
      </w:r>
    </w:p>
    <w:p>
      <w:pPr>
        <w:spacing w:after="0"/>
        <w:ind w:left="0"/>
        <w:jc w:val="both"/>
      </w:pPr>
      <w:r>
        <w:rPr>
          <w:rFonts w:ascii="Times New Roman"/>
          <w:b w:val="false"/>
          <w:i w:val="false"/>
          <w:color w:val="000000"/>
          <w:sz w:val="28"/>
        </w:rPr>
        <w:t>
      А. Тихонов көшесі: № 1, 2, 3, 4, 5, 6, 7, 8, 9, 10, 11, 12, 13, 14, 15, 16, 18, 19, 20, 21, 22, 23, 24, 26, 27, 28, 29, 30, 31, 32, 33, 34, 35, 36, 37, 39, 41, 41а.</w:t>
      </w:r>
    </w:p>
    <w:bookmarkStart w:name="z9" w:id="3"/>
    <w:p>
      <w:pPr>
        <w:spacing w:after="0"/>
        <w:ind w:left="0"/>
        <w:jc w:val="left"/>
      </w:pPr>
      <w:r>
        <w:rPr>
          <w:rFonts w:ascii="Times New Roman"/>
          <w:b/>
          <w:i w:val="false"/>
          <w:color w:val="000000"/>
        </w:rPr>
        <w:t xml:space="preserve"> № 486 сайлау учаскесі "Ақтөбе облысының білім басқармасы" мемлекеттік мекемесінің "Шалқар аграрлық-техникалық колледжі" коммуналдық мемлекеттік мекемесі, Ақтөбе облысы, Шалқар ауданы, Шалқар қаласы, Кәсіпкерлік көшеci № 25.</w:t>
      </w:r>
    </w:p>
    <w:bookmarkEnd w:id="3"/>
    <w:p>
      <w:pPr>
        <w:spacing w:after="0"/>
        <w:ind w:left="0"/>
        <w:jc w:val="both"/>
      </w:pPr>
      <w:r>
        <w:rPr>
          <w:rFonts w:ascii="Times New Roman"/>
          <w:b w:val="false"/>
          <w:i w:val="false"/>
          <w:color w:val="000000"/>
          <w:sz w:val="28"/>
        </w:rPr>
        <w:t>
      М. Әуезов көшеci: № 28, 28а, 28б, 29, 30, 31, 33, 35, 37, 39, 40, 41, 43, 45, 47, 48, 49, 52, 53, 60, 71;</w:t>
      </w:r>
    </w:p>
    <w:p>
      <w:pPr>
        <w:spacing w:after="0"/>
        <w:ind w:left="0"/>
        <w:jc w:val="both"/>
      </w:pPr>
      <w:r>
        <w:rPr>
          <w:rFonts w:ascii="Times New Roman"/>
          <w:b w:val="false"/>
          <w:i w:val="false"/>
          <w:color w:val="000000"/>
          <w:sz w:val="28"/>
        </w:rPr>
        <w:t>
      Т. Ахтанов көшеci: № 24, 26, 28, 29, 30, 31, 32, 33, 34, 35, 36, 36а, 39, 40, 41, 42, 43, 44, 45, 46, 47, 48;</w:t>
      </w:r>
    </w:p>
    <w:p>
      <w:pPr>
        <w:spacing w:after="0"/>
        <w:ind w:left="0"/>
        <w:jc w:val="both"/>
      </w:pPr>
      <w:r>
        <w:rPr>
          <w:rFonts w:ascii="Times New Roman"/>
          <w:b w:val="false"/>
          <w:i w:val="false"/>
          <w:color w:val="000000"/>
          <w:sz w:val="28"/>
        </w:rPr>
        <w:t>
      Байқазақ батыр көшесі: № 1, 2, 3 ,4, 5, 6, 7, 8, 9, 10, 11, 12, 13, 14, 15, 16, 17, 18, 20, 21;</w:t>
      </w:r>
    </w:p>
    <w:p>
      <w:pPr>
        <w:spacing w:after="0"/>
        <w:ind w:left="0"/>
        <w:jc w:val="both"/>
      </w:pPr>
      <w:r>
        <w:rPr>
          <w:rFonts w:ascii="Times New Roman"/>
          <w:b w:val="false"/>
          <w:i w:val="false"/>
          <w:color w:val="000000"/>
          <w:sz w:val="28"/>
        </w:rPr>
        <w:t>
      Амангелді көшеci: № 1, 2, 3, 4, 5, 6, 7, 8, 9, 10, 11, 12, 13, 14, 15, 16, 17, 18, 19, 20, 22,23, 24, 25, 26, 27, 28, 29, 30, 31, 32, 33, 34, 35, 36, 37, 39, 41, 43, 45, 47, 49, 49а, 51, 53, 59, 62, 63, 64, 65, 66;</w:t>
      </w:r>
    </w:p>
    <w:p>
      <w:pPr>
        <w:spacing w:after="0"/>
        <w:ind w:left="0"/>
        <w:jc w:val="both"/>
      </w:pPr>
      <w:r>
        <w:rPr>
          <w:rFonts w:ascii="Times New Roman"/>
          <w:b w:val="false"/>
          <w:i w:val="false"/>
          <w:color w:val="000000"/>
          <w:sz w:val="28"/>
        </w:rPr>
        <w:t>
      Достан би көшесі: № 31, 32, 34, 36, 40;</w:t>
      </w:r>
    </w:p>
    <w:p>
      <w:pPr>
        <w:spacing w:after="0"/>
        <w:ind w:left="0"/>
        <w:jc w:val="both"/>
      </w:pPr>
      <w:r>
        <w:rPr>
          <w:rFonts w:ascii="Times New Roman"/>
          <w:b w:val="false"/>
          <w:i w:val="false"/>
          <w:color w:val="000000"/>
          <w:sz w:val="28"/>
        </w:rPr>
        <w:t>
      Е. Ерімбетов көшесі: № 13, 15.</w:t>
      </w:r>
    </w:p>
    <w:bookmarkStart w:name="z10" w:id="4"/>
    <w:p>
      <w:pPr>
        <w:spacing w:after="0"/>
        <w:ind w:left="0"/>
        <w:jc w:val="left"/>
      </w:pPr>
      <w:r>
        <w:rPr>
          <w:rFonts w:ascii="Times New Roman"/>
          <w:b/>
          <w:i w:val="false"/>
          <w:color w:val="000000"/>
        </w:rPr>
        <w:t xml:space="preserve"> № 487 сайлау учаскесі "Ақтөбе облысының білім басқармасы Шалқар ауданының білім бөлімі" мемлекеттік мекемесінің "№ 6 жалпы орта білім беретін мектебі" коммуналдық мемлекеттік мекемесі, Ақтөбе облысы, Шалқар ауданы, Шалқар қаласы, Ә. Жангелдин көшесі № 89а.</w:t>
      </w:r>
    </w:p>
    <w:bookmarkEnd w:id="4"/>
    <w:p>
      <w:pPr>
        <w:spacing w:after="0"/>
        <w:ind w:left="0"/>
        <w:jc w:val="both"/>
      </w:pPr>
      <w:r>
        <w:rPr>
          <w:rFonts w:ascii="Times New Roman"/>
          <w:b w:val="false"/>
          <w:i w:val="false"/>
          <w:color w:val="000000"/>
          <w:sz w:val="28"/>
        </w:rPr>
        <w:t>
      В. Цеханович көшесі: № 54а, 54/1, 54/2, 56, 58, 60, 64, 81;</w:t>
      </w:r>
    </w:p>
    <w:p>
      <w:pPr>
        <w:spacing w:after="0"/>
        <w:ind w:left="0"/>
        <w:jc w:val="both"/>
      </w:pPr>
      <w:r>
        <w:rPr>
          <w:rFonts w:ascii="Times New Roman"/>
          <w:b w:val="false"/>
          <w:i w:val="false"/>
          <w:color w:val="000000"/>
          <w:sz w:val="28"/>
        </w:rPr>
        <w:t>
      Е. Батырғарин көшесі: № 1, 2, 3, 4, 5, 6, 7, 8, 9, 10, 11, 116/1, 116/2, 118/1, 118/2, 120/1, 120/2;</w:t>
      </w:r>
    </w:p>
    <w:p>
      <w:pPr>
        <w:spacing w:after="0"/>
        <w:ind w:left="0"/>
        <w:jc w:val="both"/>
      </w:pPr>
      <w:r>
        <w:rPr>
          <w:rFonts w:ascii="Times New Roman"/>
          <w:b w:val="false"/>
          <w:i w:val="false"/>
          <w:color w:val="000000"/>
          <w:sz w:val="28"/>
        </w:rPr>
        <w:t>
      И. Доценко көшесі: № 60, 62, 64, 66, 67, 68/1, 68/2, 69, 70, 70/2, 71, 72, 73, 74, 75, 76, 77, 78, 79, 81, 83/1, 83/2, 85/1, 85/2, 87/1, 87/2, 89/1, 89/2, 93, 95, 97;</w:t>
      </w:r>
    </w:p>
    <w:p>
      <w:pPr>
        <w:spacing w:after="0"/>
        <w:ind w:left="0"/>
        <w:jc w:val="both"/>
      </w:pPr>
      <w:r>
        <w:rPr>
          <w:rFonts w:ascii="Times New Roman"/>
          <w:b w:val="false"/>
          <w:i w:val="false"/>
          <w:color w:val="000000"/>
          <w:sz w:val="28"/>
        </w:rPr>
        <w:t>
      Ә. Жангелдин көшесі: № 55, 57, 59, 60, 62, 63, 64, 65, 66, 67, 68, 69, 70/1, 70/2, 72/1, 72/2, 73, 74/1, 74/2, 75, 76/1а, 76/1, 76/2, 77, 78, 79, 80, 81, 82, 83, 84, 85, 87, 89, 91, 93;</w:t>
      </w:r>
    </w:p>
    <w:p>
      <w:pPr>
        <w:spacing w:after="0"/>
        <w:ind w:left="0"/>
        <w:jc w:val="both"/>
      </w:pPr>
      <w:r>
        <w:rPr>
          <w:rFonts w:ascii="Times New Roman"/>
          <w:b w:val="false"/>
          <w:i w:val="false"/>
          <w:color w:val="000000"/>
          <w:sz w:val="28"/>
        </w:rPr>
        <w:t>
      М. Достанұлы көшесі: № 1, 2, 3, 4, 5, 6, 6а, 7, 8, 10, 11, 12, 13, 14, 15, 18;</w:t>
      </w:r>
    </w:p>
    <w:p>
      <w:pPr>
        <w:spacing w:after="0"/>
        <w:ind w:left="0"/>
        <w:jc w:val="both"/>
      </w:pPr>
      <w:r>
        <w:rPr>
          <w:rFonts w:ascii="Times New Roman"/>
          <w:b w:val="false"/>
          <w:i w:val="false"/>
          <w:color w:val="000000"/>
          <w:sz w:val="28"/>
        </w:rPr>
        <w:t>
      Қыз Жібек көшесі: № 1, 2, 3, 4, 5, 6, 7, 8б, 10, 12, 14;</w:t>
      </w:r>
    </w:p>
    <w:p>
      <w:pPr>
        <w:spacing w:after="0"/>
        <w:ind w:left="0"/>
        <w:jc w:val="both"/>
      </w:pPr>
      <w:r>
        <w:rPr>
          <w:rFonts w:ascii="Times New Roman"/>
          <w:b w:val="false"/>
          <w:i w:val="false"/>
          <w:color w:val="000000"/>
          <w:sz w:val="28"/>
        </w:rPr>
        <w:t>
      Жаңа құрылыс тұйық көшесі: № 1, 3, 4, 5, 6, 7, 8;</w:t>
      </w:r>
    </w:p>
    <w:p>
      <w:pPr>
        <w:spacing w:after="0"/>
        <w:ind w:left="0"/>
        <w:jc w:val="both"/>
      </w:pPr>
      <w:r>
        <w:rPr>
          <w:rFonts w:ascii="Times New Roman"/>
          <w:b w:val="false"/>
          <w:i w:val="false"/>
          <w:color w:val="000000"/>
          <w:sz w:val="28"/>
        </w:rPr>
        <w:t>
      Мөңке би көшесі: № 46, 48, 50, 52, 56, 58, 64, 66, 67, 68, 69, 70, 71, 72, 73, 74, 75, 77, 79, 80, 81, 83, 85, 87, 88, 88а, 89, 91, 93, 95, 97, 99, 103, 105а, 107;</w:t>
      </w:r>
    </w:p>
    <w:p>
      <w:pPr>
        <w:spacing w:after="0"/>
        <w:ind w:left="0"/>
        <w:jc w:val="both"/>
      </w:pPr>
      <w:r>
        <w:rPr>
          <w:rFonts w:ascii="Times New Roman"/>
          <w:b w:val="false"/>
          <w:i w:val="false"/>
          <w:color w:val="000000"/>
          <w:sz w:val="28"/>
        </w:rPr>
        <w:t>
      Т. Жалмағанбетов көшесі: № 40, 42, 44, 46, 48, 53, 53/5, 55, 55а, 57, 59, 63/1, 63/2, 63/3, 63/4, 63/5, 63/6, 63/8, 67, 69/1, 69/2, 69/3, 71, 73, 75, 77, 78, 83/1, 83/2, 85, 85/1, 85/2, 85/9, 87, 89/1, 89/2, 91/2, 91/3, 93/2, 93/3;</w:t>
      </w:r>
    </w:p>
    <w:p>
      <w:pPr>
        <w:spacing w:after="0"/>
        <w:ind w:left="0"/>
        <w:jc w:val="both"/>
      </w:pPr>
      <w:r>
        <w:rPr>
          <w:rFonts w:ascii="Times New Roman"/>
          <w:b w:val="false"/>
          <w:i w:val="false"/>
          <w:color w:val="000000"/>
          <w:sz w:val="28"/>
        </w:rPr>
        <w:t>
      Қарашоқат көшесі: № 1, 1а, 2, 3, 3/2, 4, 5, 5а, 7, 8, 9, 10, 12, 14, 15, 16, 17, 20, 21, 22, 23, 25, 33, 36, 38, 39, 40, 43, 45, 46, 47, 48, 48а, 49, 50, 50а, 51, 52, 53, 54;</w:t>
      </w:r>
    </w:p>
    <w:p>
      <w:pPr>
        <w:spacing w:after="0"/>
        <w:ind w:left="0"/>
        <w:jc w:val="both"/>
      </w:pPr>
      <w:r>
        <w:rPr>
          <w:rFonts w:ascii="Times New Roman"/>
          <w:b w:val="false"/>
          <w:i w:val="false"/>
          <w:color w:val="000000"/>
          <w:sz w:val="28"/>
        </w:rPr>
        <w:t>
      Шілікті көшесі: № 4/1, 4/2, 4/3, 4/4, 4/5, 4/6, 4/7, 4/8, 4/9, 4/11, 4/14, 4/16, 4/17, 4/18;</w:t>
      </w:r>
    </w:p>
    <w:p>
      <w:pPr>
        <w:spacing w:after="0"/>
        <w:ind w:left="0"/>
        <w:jc w:val="both"/>
      </w:pPr>
      <w:r>
        <w:rPr>
          <w:rFonts w:ascii="Times New Roman"/>
          <w:b w:val="false"/>
          <w:i w:val="false"/>
          <w:color w:val="000000"/>
          <w:sz w:val="28"/>
        </w:rPr>
        <w:t>
      Тұмалыкөл көшесі: № 1, 3, 5;</w:t>
      </w:r>
    </w:p>
    <w:p>
      <w:pPr>
        <w:spacing w:after="0"/>
        <w:ind w:left="0"/>
        <w:jc w:val="both"/>
      </w:pPr>
      <w:r>
        <w:rPr>
          <w:rFonts w:ascii="Times New Roman"/>
          <w:b w:val="false"/>
          <w:i w:val="false"/>
          <w:color w:val="000000"/>
          <w:sz w:val="28"/>
        </w:rPr>
        <w:t>
      Шуақ көшесі: № 14а.</w:t>
      </w:r>
    </w:p>
    <w:bookmarkStart w:name="z11" w:id="5"/>
    <w:p>
      <w:pPr>
        <w:spacing w:after="0"/>
        <w:ind w:left="0"/>
        <w:jc w:val="left"/>
      </w:pPr>
      <w:r>
        <w:rPr>
          <w:rFonts w:ascii="Times New Roman"/>
          <w:b/>
          <w:i w:val="false"/>
          <w:color w:val="000000"/>
        </w:rPr>
        <w:t xml:space="preserve"> № 488 сайлау учаскесі "Ақтөбе облысының дене шынықтыру және спорт басқармасы" мемлекеттік мекемесінің "В. Н. Цеханович атындағы №1 мамандандырылған балалар-жасөспірімдер спорт мектебі" коммуналдық мемлекеттік мекемесі, Ақтөбе облысы, Шалқар ауданы, Шалқар қаласы, Карагулин көшесі № 9.</w:t>
      </w:r>
    </w:p>
    <w:bookmarkEnd w:id="5"/>
    <w:p>
      <w:pPr>
        <w:spacing w:after="0"/>
        <w:ind w:left="0"/>
        <w:jc w:val="both"/>
      </w:pPr>
      <w:r>
        <w:rPr>
          <w:rFonts w:ascii="Times New Roman"/>
          <w:b w:val="false"/>
          <w:i w:val="false"/>
          <w:color w:val="000000"/>
          <w:sz w:val="28"/>
        </w:rPr>
        <w:t>
      В. Цеханович көшесі: № 1, 3, 4, 7, 9, 10, 13, 15, 17, 18, 19, 20, 21, 22, 23, 27, 29, 31, 33, 35, 37, 39, 41, 43, 45, 47, 49, 51, 53, 57, 59, 61, 63, 65, 67, 69, 71, 73, 77, 128/1, 130/1, 130/2, 132/1, 132/2, 132/2а;</w:t>
      </w:r>
    </w:p>
    <w:p>
      <w:pPr>
        <w:spacing w:after="0"/>
        <w:ind w:left="0"/>
        <w:jc w:val="both"/>
      </w:pPr>
      <w:r>
        <w:rPr>
          <w:rFonts w:ascii="Times New Roman"/>
          <w:b w:val="false"/>
          <w:i w:val="false"/>
          <w:color w:val="000000"/>
          <w:sz w:val="28"/>
        </w:rPr>
        <w:t>
      МПС көшесі: № 106/1, 106/2, 106/3, 106/4, 106/5, 106/6, 106/7, 106/8, 106/9, 106/10, 106/11, 106/12, 106/13, 106/14, 106/15, 106/16, 108/1, 108/3, 108/4, 108/5, 108/6, 108/8, 108/9, 108/10, 108/11, 108/12, 108/13, 108/14, 108/15, 108/16;</w:t>
      </w:r>
    </w:p>
    <w:p>
      <w:pPr>
        <w:spacing w:after="0"/>
        <w:ind w:left="0"/>
        <w:jc w:val="both"/>
      </w:pPr>
      <w:r>
        <w:rPr>
          <w:rFonts w:ascii="Times New Roman"/>
          <w:b w:val="false"/>
          <w:i w:val="false"/>
          <w:color w:val="000000"/>
          <w:sz w:val="28"/>
        </w:rPr>
        <w:t>
      З. Мұстафин көшесі: № 1, 1а, 2, 3, 4, 5, 6, 8, 9, 10, 11, 12, 13, 14, 15, 16, 18;</w:t>
      </w:r>
    </w:p>
    <w:p>
      <w:pPr>
        <w:spacing w:after="0"/>
        <w:ind w:left="0"/>
        <w:jc w:val="both"/>
      </w:pPr>
      <w:r>
        <w:rPr>
          <w:rFonts w:ascii="Times New Roman"/>
          <w:b w:val="false"/>
          <w:i w:val="false"/>
          <w:color w:val="000000"/>
          <w:sz w:val="28"/>
        </w:rPr>
        <w:t>
      Питомник тұйық көшесі: № 26/1, 26/2, 26/3, 28/1, 28/3, 30/2, 32/1, 32/3, 34/1, 34/2, 36/1, 36/2, 36/3, 38/1, 38/2, 38/3, 38/4, 40/1, 40/2, 42/1, 42/2, 42/3, 42/2а, 112/1, 112/2, 114/1, 114/2, 122/1, 122/2, 124/1, 124/2, 129/1;</w:t>
      </w:r>
    </w:p>
    <w:p>
      <w:pPr>
        <w:spacing w:after="0"/>
        <w:ind w:left="0"/>
        <w:jc w:val="both"/>
      </w:pPr>
      <w:r>
        <w:rPr>
          <w:rFonts w:ascii="Times New Roman"/>
          <w:b w:val="false"/>
          <w:i w:val="false"/>
          <w:color w:val="000000"/>
          <w:sz w:val="28"/>
        </w:rPr>
        <w:t>
      И. Доценко көшесі: № 1, 2, 3, 4, 5, 6, 7, 8, 11, 12, 13, 14, 15, 16, 17, 18, 19, 20, 21, 22, 23, 24, 25, 26, 27, 28, 29, 30, 31, 32, 34, 35, 36, 37, 38, 39, 40, 41, 42, 43, 44, 45, 47, 48, 49, 50, 52, 53, 54, 55, 57, 58, 59, 63, 65;</w:t>
      </w:r>
    </w:p>
    <w:p>
      <w:pPr>
        <w:spacing w:after="0"/>
        <w:ind w:left="0"/>
        <w:jc w:val="both"/>
      </w:pPr>
      <w:r>
        <w:rPr>
          <w:rFonts w:ascii="Times New Roman"/>
          <w:b w:val="false"/>
          <w:i w:val="false"/>
          <w:color w:val="000000"/>
          <w:sz w:val="28"/>
        </w:rPr>
        <w:t>
      Т. Ахтанов көшесі: № 2, 3, 4, 5, 6, 7, 8, 9, 10, 12, 13, 14, 15, 16, 17, 18, 20, 21, 22, 23;</w:t>
      </w:r>
    </w:p>
    <w:p>
      <w:pPr>
        <w:spacing w:after="0"/>
        <w:ind w:left="0"/>
        <w:jc w:val="both"/>
      </w:pPr>
      <w:r>
        <w:rPr>
          <w:rFonts w:ascii="Times New Roman"/>
          <w:b w:val="false"/>
          <w:i w:val="false"/>
          <w:color w:val="000000"/>
          <w:sz w:val="28"/>
        </w:rPr>
        <w:t>
      Арал көшесі: № 1, 2, 4, 5, 6, 7, 8, 9, 11, 13;</w:t>
      </w:r>
    </w:p>
    <w:p>
      <w:pPr>
        <w:spacing w:after="0"/>
        <w:ind w:left="0"/>
        <w:jc w:val="both"/>
      </w:pPr>
      <w:r>
        <w:rPr>
          <w:rFonts w:ascii="Times New Roman"/>
          <w:b w:val="false"/>
          <w:i w:val="false"/>
          <w:color w:val="000000"/>
          <w:sz w:val="28"/>
        </w:rPr>
        <w:t>
      Ә. Жангелдин көшесі: № 1, 2, 3, 4, 5, 6, 7, 8, 9, 10, 11, 12, 13, 14, 15, 16, 17, 18, 20, 21, 22, 23, 26, 27, 28, 29, 30, 31, 32, 33, 34, 36, 37, 38, 39, 40, 41, 42, 43, 44, 45, 46, 47, 48, 49, 50, 51, 52, 53, 54, 56, 58;</w:t>
      </w:r>
    </w:p>
    <w:p>
      <w:pPr>
        <w:spacing w:after="0"/>
        <w:ind w:left="0"/>
        <w:jc w:val="both"/>
      </w:pPr>
      <w:r>
        <w:rPr>
          <w:rFonts w:ascii="Times New Roman"/>
          <w:b w:val="false"/>
          <w:i w:val="false"/>
          <w:color w:val="000000"/>
          <w:sz w:val="28"/>
        </w:rPr>
        <w:t>
      Мөңке би көшесі: № 1, 2, 3, 4, 5, 6, 7, 8, 9, 10, 11, 12, 13, 14, 15, 16, 17, 18, 19, 20, 21, 22, 23, 24, 25, 26, 27, 28, 29, 30, 31, 32, 33, 34, 35, 36, 37, 38, 39, 40, 41, 42, 43, 44, 45, 47, 49, 51, 53, 57, 59, 61, 63, 65;</w:t>
      </w:r>
    </w:p>
    <w:p>
      <w:pPr>
        <w:spacing w:after="0"/>
        <w:ind w:left="0"/>
        <w:jc w:val="both"/>
      </w:pPr>
      <w:r>
        <w:rPr>
          <w:rFonts w:ascii="Times New Roman"/>
          <w:b w:val="false"/>
          <w:i w:val="false"/>
          <w:color w:val="000000"/>
          <w:sz w:val="28"/>
        </w:rPr>
        <w:t>
      Т. Жалмағанбетов көшесі: № 1, 2, 3, 4, 5, 6, 7, 8, 9, 10, 11, 12, 14, 15, 16, 17, 18, 19, 20, 21, 22, 23, 24, 25, 26, 26а, 27, 28, 29, 30, 31, 32, 33, 34, 35, 35/1, 35/2, 35/3, 35/5, 35/6, 35/7, 35/8, 35/9, 35/10, 35/11, 35/12, 35/14, 35/15, 36, 36а, 37, 37а, 38, 39, 41, 43, 44а, 44/2, 45, 47, 49, 49б, 49/1, 49/2, 51, 53а;</w:t>
      </w:r>
    </w:p>
    <w:p>
      <w:pPr>
        <w:spacing w:after="0"/>
        <w:ind w:left="0"/>
        <w:jc w:val="both"/>
      </w:pPr>
      <w:r>
        <w:rPr>
          <w:rFonts w:ascii="Times New Roman"/>
          <w:b w:val="false"/>
          <w:i w:val="false"/>
          <w:color w:val="000000"/>
          <w:sz w:val="28"/>
        </w:rPr>
        <w:t>
      С. Жаманқұлов көшесі: № 11, 13, 14, 15, 16, 17, 18, 19, 20, 21, 22, 23, 24, 25, 26, 27, 28, 29, 30, 31, 32, 33, 34, 35, 36, 37, 38, 39, 40, 41, 42, 43, 44, 45, 46, 48, 49, 50, 51, 52, 53, 54, 55, 56, 57, 58, 60, 62;</w:t>
      </w:r>
    </w:p>
    <w:p>
      <w:pPr>
        <w:spacing w:after="0"/>
        <w:ind w:left="0"/>
        <w:jc w:val="both"/>
      </w:pPr>
      <w:r>
        <w:rPr>
          <w:rFonts w:ascii="Times New Roman"/>
          <w:b w:val="false"/>
          <w:i w:val="false"/>
          <w:color w:val="000000"/>
          <w:sz w:val="28"/>
        </w:rPr>
        <w:t>
      Жылқаман батыр көшесі: № 9, 11, 12, 13, 14, 15, 16, 17, 19, 20, 21, 22, 23, 24, 25, 26, 27, 28, 29, 30, 31, 32, 33, 33а, 34, 35, 36, 37, 38, 39, 40, 41, 42, 43, 45, 46, 47, 48, 49, 50, 51, 52, 58, 60;</w:t>
      </w:r>
    </w:p>
    <w:p>
      <w:pPr>
        <w:spacing w:after="0"/>
        <w:ind w:left="0"/>
        <w:jc w:val="both"/>
      </w:pPr>
      <w:r>
        <w:rPr>
          <w:rFonts w:ascii="Times New Roman"/>
          <w:b w:val="false"/>
          <w:i w:val="false"/>
          <w:color w:val="000000"/>
          <w:sz w:val="28"/>
        </w:rPr>
        <w:t>
      С. Маманов көшесі: № 10, 12, 13, 14, 15, 16, 17, 18, 19, 20, 21, 22, 23, 24, 25, 26, 28, 29, 30, 31, 32, 33, 34, 35, 39, 39а, 39б, 40, 41, 42, 43, 44, 45, 46, 47, 48, 52;</w:t>
      </w:r>
    </w:p>
    <w:p>
      <w:pPr>
        <w:spacing w:after="0"/>
        <w:ind w:left="0"/>
        <w:jc w:val="both"/>
      </w:pPr>
      <w:r>
        <w:rPr>
          <w:rFonts w:ascii="Times New Roman"/>
          <w:b w:val="false"/>
          <w:i w:val="false"/>
          <w:color w:val="000000"/>
          <w:sz w:val="28"/>
        </w:rPr>
        <w:t>
      Шоқысу тұйық көшесі: № 4, 5, 7, 7/1.</w:t>
      </w:r>
    </w:p>
    <w:bookmarkStart w:name="z12" w:id="6"/>
    <w:p>
      <w:pPr>
        <w:spacing w:after="0"/>
        <w:ind w:left="0"/>
        <w:jc w:val="left"/>
      </w:pPr>
      <w:r>
        <w:rPr>
          <w:rFonts w:ascii="Times New Roman"/>
          <w:b/>
          <w:i w:val="false"/>
          <w:color w:val="000000"/>
        </w:rPr>
        <w:t xml:space="preserve"> № 489 сайлау учаскесі "Ақтөбе облысының білім басқармасы Шалқар ауданының білім бөлімі" мемлекеттік мекемесінің "Ә. Жангелдин атындағы жалпы орта білім беретін мектебі" коммуналдық мемлекеттік мекемесі, Ақтөбе облысы, Шалқар ауданы, Шалқар қаласы, Ю. Гагарин көшесі № 27.</w:t>
      </w:r>
    </w:p>
    <w:bookmarkEnd w:id="6"/>
    <w:p>
      <w:pPr>
        <w:spacing w:after="0"/>
        <w:ind w:left="0"/>
        <w:jc w:val="both"/>
      </w:pPr>
      <w:r>
        <w:rPr>
          <w:rFonts w:ascii="Times New Roman"/>
          <w:b w:val="false"/>
          <w:i w:val="false"/>
          <w:color w:val="000000"/>
          <w:sz w:val="28"/>
        </w:rPr>
        <w:t>
      Г. Резванов көшесі: № 1а, 1/1, 1/2, 1/3, 1/4, 1/5, 1/6, 1/7, 1/8, 1/9, 1/10, 1/11, 1/12, 1/13, 1/14, 1/15, 1/16, 1/17, 1/18, 1/19, 1/20, 1/21, 1/22, 7, 7а, 8, 9, 10, 11, 12, 13, 14, 15, 15а, 16, 17, 18, 19, 20, 21, 22, 23, 24, 25, 26, 27, 28, 29, 30, 31, 32, 34, 36, 38, 39, 40, 42, 44, 50/1, 50/2, 54/1, 54/2, 56/1, 58/1, 58/2, 58/2а, 60/1, 60/1а, 60/2, 61, 62/1, 62/3, 62/4;</w:t>
      </w:r>
    </w:p>
    <w:p>
      <w:pPr>
        <w:spacing w:after="0"/>
        <w:ind w:left="0"/>
        <w:jc w:val="both"/>
      </w:pPr>
      <w:r>
        <w:rPr>
          <w:rFonts w:ascii="Times New Roman"/>
          <w:b w:val="false"/>
          <w:i w:val="false"/>
          <w:color w:val="000000"/>
          <w:sz w:val="28"/>
        </w:rPr>
        <w:t>
      Т. Алдияров көшесі: № 1, 3/1, 3/2, 3/3, 4, 5/1, 5/2, 6, 7/1, 7/2, 8, 9/1, 9/2, 9/3, 9/4, 10, 11/1, 11/2, 12, 13/1, 13/2, 14, 16, 17, 18, 19, 20, 21, 22, 23, 24, 25, 26, 27, 29, 30, 31, 32, 33, 34, 35, 36/1, 36/2, 37, 39, 41, 43, 45, 47, 49, 53, 55, 57, 61а;</w:t>
      </w:r>
    </w:p>
    <w:p>
      <w:pPr>
        <w:spacing w:after="0"/>
        <w:ind w:left="0"/>
        <w:jc w:val="both"/>
      </w:pPr>
      <w:r>
        <w:rPr>
          <w:rFonts w:ascii="Times New Roman"/>
          <w:b w:val="false"/>
          <w:i w:val="false"/>
          <w:color w:val="000000"/>
          <w:sz w:val="28"/>
        </w:rPr>
        <w:t>
      Ә. Биекенов көшесі: № 1, 2/1, 3, 3/1, 4, 4/1, 5, 5/1, 5/2, 6/1, 6/2, 7, 7/1, 7/2, 8, 9, 10, 10/1, 10/2, 11, 11/1, 11/2, 12, 12/1, 12/2, 14, 15, 16/1, 16/2, 17, 18, 19, 21, 22, 24, 26, 28, 29/1, 29/3, 29/4, 29/5, 29/6, 29/9, 29/10, 29/11, 29/12, 29/14, 29/15, 29/16, 29/17, 29/18, 29/19, 30, 31, 33, 34, 35, 37, 39, 40, 41, 42, 44, 45/1, 45/2, 45/4, 45/5, 45/6, 45б, 45г, 46, 47, 48, 49, 50, 51/1, 51/2, 51/4, 52, 53/1, 54, 55/1, 55/2, 56, 56а, 58, 64, 66, 68, 70, 72; 84-1, 84-2, 84-3, 84-4, 84-5, 84-6, 84-7, 84-8, 86-1, 86-2, 86-3, 86-4, 86-5, 86-6, 86-7, 86-8, 88-1, 88-2, 88-3, 88-4, 88-5, 88-6, 88-7, 88-8.</w:t>
      </w:r>
    </w:p>
    <w:p>
      <w:pPr>
        <w:spacing w:after="0"/>
        <w:ind w:left="0"/>
        <w:jc w:val="both"/>
      </w:pPr>
      <w:r>
        <w:rPr>
          <w:rFonts w:ascii="Times New Roman"/>
          <w:b w:val="false"/>
          <w:i w:val="false"/>
          <w:color w:val="000000"/>
          <w:sz w:val="28"/>
        </w:rPr>
        <w:t>
      Ю. Гагарин көшесі: № 2, 3, 4, 5, 6/1, 6/2, 7, 8/1, 8/2, 9, 14, 15, 16, 17, 18, 19, 20, 21, 23, 24, 26, 28, 30, 31, 32, 33, 34;</w:t>
      </w:r>
    </w:p>
    <w:p>
      <w:pPr>
        <w:spacing w:after="0"/>
        <w:ind w:left="0"/>
        <w:jc w:val="both"/>
      </w:pPr>
      <w:r>
        <w:rPr>
          <w:rFonts w:ascii="Times New Roman"/>
          <w:b w:val="false"/>
          <w:i w:val="false"/>
          <w:color w:val="000000"/>
          <w:sz w:val="28"/>
        </w:rPr>
        <w:t>
      Ә. Мұңайтбасұлы көшесі: № 1, 2, 4, 5, 6, 7, 8, 9, 10, 11, 12, 13, 15, 16, 18, 21, 22, 23, 24, 25, 28, 30, 32, 34;</w:t>
      </w:r>
    </w:p>
    <w:p>
      <w:pPr>
        <w:spacing w:after="0"/>
        <w:ind w:left="0"/>
        <w:jc w:val="both"/>
      </w:pPr>
      <w:r>
        <w:rPr>
          <w:rFonts w:ascii="Times New Roman"/>
          <w:b w:val="false"/>
          <w:i w:val="false"/>
          <w:color w:val="000000"/>
          <w:sz w:val="28"/>
        </w:rPr>
        <w:t>
      Москва көшесі: № 2, 3, 4, 5, 6, 7, 9, 10, 11, 13, 17, 18, 19, 21, 23, 25, 27, 29;</w:t>
      </w:r>
    </w:p>
    <w:p>
      <w:pPr>
        <w:spacing w:after="0"/>
        <w:ind w:left="0"/>
        <w:jc w:val="both"/>
      </w:pPr>
      <w:r>
        <w:rPr>
          <w:rFonts w:ascii="Times New Roman"/>
          <w:b w:val="false"/>
          <w:i w:val="false"/>
          <w:color w:val="000000"/>
          <w:sz w:val="28"/>
        </w:rPr>
        <w:t>
      Д. Үмбетжанұлы көшесі: № 1б, 2, 3, 4, 5, 6, 7, 9, 10, 11, 12, 13, 14, 15, 16, 17, 18, 19, 20, 21, 22, 23, 25, 27, 29, 31, 33, 39, 41, 43, 45, 47;</w:t>
      </w:r>
    </w:p>
    <w:p>
      <w:pPr>
        <w:spacing w:after="0"/>
        <w:ind w:left="0"/>
        <w:jc w:val="both"/>
      </w:pPr>
      <w:r>
        <w:rPr>
          <w:rFonts w:ascii="Times New Roman"/>
          <w:b w:val="false"/>
          <w:i w:val="false"/>
          <w:color w:val="000000"/>
          <w:sz w:val="28"/>
        </w:rPr>
        <w:t>
      Ақтөбе көшесі: № 1, 3, 4, 5, 5а, 6, 8, 9, 11, 12, 13, 14, 15, 16, 17, 18, 19, 20, 21, 22, 23, 24, 25, 26, 27, 28, 29, 30, 32, 33, 35, 37, 39, 41;</w:t>
      </w:r>
    </w:p>
    <w:p>
      <w:pPr>
        <w:spacing w:after="0"/>
        <w:ind w:left="0"/>
        <w:jc w:val="both"/>
      </w:pPr>
      <w:r>
        <w:rPr>
          <w:rFonts w:ascii="Times New Roman"/>
          <w:b w:val="false"/>
          <w:i w:val="false"/>
          <w:color w:val="000000"/>
          <w:sz w:val="28"/>
        </w:rPr>
        <w:t>
      Жаңа көшесі: № 1, 2, 3, 4, 5, 6, 7, 8, 9, 10, 11;</w:t>
      </w:r>
    </w:p>
    <w:p>
      <w:pPr>
        <w:spacing w:after="0"/>
        <w:ind w:left="0"/>
        <w:jc w:val="both"/>
      </w:pPr>
      <w:r>
        <w:rPr>
          <w:rFonts w:ascii="Times New Roman"/>
          <w:b w:val="false"/>
          <w:i w:val="false"/>
          <w:color w:val="000000"/>
          <w:sz w:val="28"/>
        </w:rPr>
        <w:t>
      И. Тұрғанбаев көшесі: № 1, 2, 3, 5, 6, 7, 8, 9, 10, 11, 12, 13, 14, 15, 16, 17, 18, 19, 20, 21, 22, 23, 24, 25, 26, 27, 28, 29, 30, 31, 32, 33, 33а, 34, 35, 36, 38, 40;</w:t>
      </w:r>
    </w:p>
    <w:p>
      <w:pPr>
        <w:spacing w:after="0"/>
        <w:ind w:left="0"/>
        <w:jc w:val="both"/>
      </w:pPr>
      <w:r>
        <w:rPr>
          <w:rFonts w:ascii="Times New Roman"/>
          <w:b w:val="false"/>
          <w:i w:val="false"/>
          <w:color w:val="000000"/>
          <w:sz w:val="28"/>
        </w:rPr>
        <w:t>
      Құлқай ата көшесі: № 1, 1а, 2, 3, 4, 4а, 5, 6, 6а, 7, 7а, 8, 8а, 9, 10, 10а,11, 11а, 12, 13, 14, 14а, 15, 15а, 16, 17, 18, 19, 21, 23а, 25, 27;</w:t>
      </w:r>
    </w:p>
    <w:p>
      <w:pPr>
        <w:spacing w:after="0"/>
        <w:ind w:left="0"/>
        <w:jc w:val="both"/>
      </w:pPr>
      <w:r>
        <w:rPr>
          <w:rFonts w:ascii="Times New Roman"/>
          <w:b w:val="false"/>
          <w:i w:val="false"/>
          <w:color w:val="000000"/>
          <w:sz w:val="28"/>
        </w:rPr>
        <w:t>
      Қ. Едігеұлы көшесі: № 1, 2, 3, 3а, 4, 5, 6, 7, 8, 9, 10, 11, 12, 13, 14, 15, 16, 17, 18, 19, 20, 21, 22, 23, 24, 25, 26, 27, 28, 29, 30, 31, 32, 33, 35, 36, 37, 38, 39, 40, 41, 42, 43, 44, 45, 46, 47, 48, 49, 51, 53, 55, 57, 57а, 59, 63;</w:t>
      </w:r>
    </w:p>
    <w:p>
      <w:pPr>
        <w:spacing w:after="0"/>
        <w:ind w:left="0"/>
        <w:jc w:val="both"/>
      </w:pPr>
      <w:r>
        <w:rPr>
          <w:rFonts w:ascii="Times New Roman"/>
          <w:b w:val="false"/>
          <w:i w:val="false"/>
          <w:color w:val="000000"/>
          <w:sz w:val="28"/>
        </w:rPr>
        <w:t>
      Ораз би Тәтеұлы көшесі: № 1, 2, 3, 4, 5, 6, 7, 8, 9, 10, 11, 12, 13, 14, 15, 16, 17, 19, 20, 21, 22, 24, 26, 28, 36, 38, 40, 41, 42, 44;</w:t>
      </w:r>
    </w:p>
    <w:p>
      <w:pPr>
        <w:spacing w:after="0"/>
        <w:ind w:left="0"/>
        <w:jc w:val="both"/>
      </w:pPr>
      <w:r>
        <w:rPr>
          <w:rFonts w:ascii="Times New Roman"/>
          <w:b w:val="false"/>
          <w:i w:val="false"/>
          <w:color w:val="000000"/>
          <w:sz w:val="28"/>
        </w:rPr>
        <w:t>
      Е. Ниязов көшесі: № 1/1, 1/2, 2, 2/1, 2/2, 3, 3/1, 3/2, 4, 4/2, 5/1, 5/2, 6/2, 6/3, 6/4, 7, 7/1, 7/2, 8, 8/1, 8/2, 8/3, 9, 10, 11, 12, 14, 16, 18, 20, 22;</w:t>
      </w:r>
    </w:p>
    <w:p>
      <w:pPr>
        <w:spacing w:after="0"/>
        <w:ind w:left="0"/>
        <w:jc w:val="both"/>
      </w:pPr>
      <w:r>
        <w:rPr>
          <w:rFonts w:ascii="Times New Roman"/>
          <w:b w:val="false"/>
          <w:i w:val="false"/>
          <w:color w:val="000000"/>
          <w:sz w:val="28"/>
        </w:rPr>
        <w:t>
      Ұлы Борсық көшесі: № 1/1, 1/2, 2/1, 2/2, 3/1, 3/2, 4/1, 4/2, 5, 5а, 6/1, 6/2, 10, 12, 14, 16, 55а;</w:t>
      </w:r>
    </w:p>
    <w:p>
      <w:pPr>
        <w:spacing w:after="0"/>
        <w:ind w:left="0"/>
        <w:jc w:val="both"/>
      </w:pPr>
      <w:r>
        <w:rPr>
          <w:rFonts w:ascii="Times New Roman"/>
          <w:b w:val="false"/>
          <w:i w:val="false"/>
          <w:color w:val="000000"/>
          <w:sz w:val="28"/>
        </w:rPr>
        <w:t>
      Мұзбел көшесі: № 7.</w:t>
      </w:r>
    </w:p>
    <w:bookmarkStart w:name="z13" w:id="7"/>
    <w:p>
      <w:pPr>
        <w:spacing w:after="0"/>
        <w:ind w:left="0"/>
        <w:jc w:val="left"/>
      </w:pPr>
      <w:r>
        <w:rPr>
          <w:rFonts w:ascii="Times New Roman"/>
          <w:b/>
          <w:i w:val="false"/>
          <w:color w:val="000000"/>
        </w:rPr>
        <w:t xml:space="preserve"> № 490 сайлау учаскесі "Ақтөбе облысының білім басқармасы Шалқар ауданының білім бөлімі" мемлекеттік мекемесінің "№ 5 мектеп-лицей" коммуналдық мемлекеттік мекемесі, Ақтөбе облысы, Шалқар ауданы, Шалқар қаласы, Вокзал маңы көшесі № 65.</w:t>
      </w:r>
    </w:p>
    <w:bookmarkEnd w:id="7"/>
    <w:p>
      <w:pPr>
        <w:spacing w:after="0"/>
        <w:ind w:left="0"/>
        <w:jc w:val="both"/>
      </w:pPr>
      <w:r>
        <w:rPr>
          <w:rFonts w:ascii="Times New Roman"/>
          <w:b w:val="false"/>
          <w:i w:val="false"/>
          <w:color w:val="000000"/>
          <w:sz w:val="28"/>
        </w:rPr>
        <w:t>
      Г. Резванов көшесі: № 1, 1/1, 1/1а, 1/2, 1а/2, 2, 2а, 3, 4, 5, 5а, 11а, 39а, 61/1, 61/2, 101/1, 101/2;</w:t>
      </w:r>
    </w:p>
    <w:p>
      <w:pPr>
        <w:spacing w:after="0"/>
        <w:ind w:left="0"/>
        <w:jc w:val="both"/>
      </w:pPr>
      <w:r>
        <w:rPr>
          <w:rFonts w:ascii="Times New Roman"/>
          <w:b w:val="false"/>
          <w:i w:val="false"/>
          <w:color w:val="000000"/>
          <w:sz w:val="28"/>
        </w:rPr>
        <w:t>
      Жаңа құрылыс көшесі: № 1/1, 1/2, 2/1, 2/2, 3/1, 3/2, 4/1, 4/2, 5/1, 5/2, 6/1, 6/2, 7/1, 7/2, 8,8/1, 8/2;</w:t>
      </w:r>
    </w:p>
    <w:p>
      <w:pPr>
        <w:spacing w:after="0"/>
        <w:ind w:left="0"/>
        <w:jc w:val="both"/>
      </w:pPr>
      <w:r>
        <w:rPr>
          <w:rFonts w:ascii="Times New Roman"/>
          <w:b w:val="false"/>
          <w:i w:val="false"/>
          <w:color w:val="000000"/>
          <w:sz w:val="28"/>
        </w:rPr>
        <w:t>
      МПС көшесі: № 1/1, 1/2, 1/4, 5/2, 5/3, 5/4, 5/5, 5/7, 7/2, 7/3, 13, 15, 17, 19, 21, 23, 25, 27, 29, 41, 43, 45, 49, 49а, 53, 55, 57, 59, 61, 63, 65, 69а/1, 69а/4, 69д/2, 69д/3, 69д/4, 71, 73, 77, 79, 81;</w:t>
      </w:r>
    </w:p>
    <w:p>
      <w:pPr>
        <w:spacing w:after="0"/>
        <w:ind w:left="0"/>
        <w:jc w:val="both"/>
      </w:pPr>
      <w:r>
        <w:rPr>
          <w:rFonts w:ascii="Times New Roman"/>
          <w:b w:val="false"/>
          <w:i w:val="false"/>
          <w:color w:val="000000"/>
          <w:sz w:val="28"/>
        </w:rPr>
        <w:t>
      Өртшілер көшесі: № 1, 1а, 3, 4, 5;</w:t>
      </w:r>
    </w:p>
    <w:p>
      <w:pPr>
        <w:spacing w:after="0"/>
        <w:ind w:left="0"/>
        <w:jc w:val="both"/>
      </w:pPr>
      <w:r>
        <w:rPr>
          <w:rFonts w:ascii="Times New Roman"/>
          <w:b w:val="false"/>
          <w:i w:val="false"/>
          <w:color w:val="000000"/>
          <w:sz w:val="28"/>
        </w:rPr>
        <w:t>
      Тоқымашылар тұйық көшесі: № 1, 2, 3, 4, 5, 6, 6а, 8, 9, 10, 10а, 12а, 13, 14;</w:t>
      </w:r>
    </w:p>
    <w:p>
      <w:pPr>
        <w:spacing w:after="0"/>
        <w:ind w:left="0"/>
        <w:jc w:val="both"/>
      </w:pPr>
      <w:r>
        <w:rPr>
          <w:rFonts w:ascii="Times New Roman"/>
          <w:b w:val="false"/>
          <w:i w:val="false"/>
          <w:color w:val="000000"/>
          <w:sz w:val="28"/>
        </w:rPr>
        <w:t>
      Желтоқсан көшесі: № 1, 1а, 2, 3, 4, 5, 6, 7, 8, 9, 10, 11, 13, 15, 17, 19, 21, 21а, 23, 25, 26, 27, 28, 30, 30/12, 31, 75, 79;</w:t>
      </w:r>
    </w:p>
    <w:p>
      <w:pPr>
        <w:spacing w:after="0"/>
        <w:ind w:left="0"/>
        <w:jc w:val="both"/>
      </w:pPr>
      <w:r>
        <w:rPr>
          <w:rFonts w:ascii="Times New Roman"/>
          <w:b w:val="false"/>
          <w:i w:val="false"/>
          <w:color w:val="000000"/>
          <w:sz w:val="28"/>
        </w:rPr>
        <w:t>
      М. Шыманұлы көшесі: № 1, 3, 5, 7, 9, 11, 13, 13а, 15, 21;</w:t>
      </w:r>
    </w:p>
    <w:p>
      <w:pPr>
        <w:spacing w:after="0"/>
        <w:ind w:left="0"/>
        <w:jc w:val="both"/>
      </w:pPr>
      <w:r>
        <w:rPr>
          <w:rFonts w:ascii="Times New Roman"/>
          <w:b w:val="false"/>
          <w:i w:val="false"/>
          <w:color w:val="000000"/>
          <w:sz w:val="28"/>
        </w:rPr>
        <w:t>
      Титов көшесі: № 1, 3, 4, 5, 6, 8, 9, 9а, 10, 11, 12, 14, 16;</w:t>
      </w:r>
    </w:p>
    <w:p>
      <w:pPr>
        <w:spacing w:after="0"/>
        <w:ind w:left="0"/>
        <w:jc w:val="both"/>
      </w:pPr>
      <w:r>
        <w:rPr>
          <w:rFonts w:ascii="Times New Roman"/>
          <w:b w:val="false"/>
          <w:i w:val="false"/>
          <w:color w:val="000000"/>
          <w:sz w:val="28"/>
        </w:rPr>
        <w:t>
      Электр тұйық көшесі: № 1, 3, 4, 5, 6, 7, 8, 11, 12;</w:t>
      </w:r>
    </w:p>
    <w:p>
      <w:pPr>
        <w:spacing w:after="0"/>
        <w:ind w:left="0"/>
        <w:jc w:val="both"/>
      </w:pPr>
      <w:r>
        <w:rPr>
          <w:rFonts w:ascii="Times New Roman"/>
          <w:b w:val="false"/>
          <w:i w:val="false"/>
          <w:color w:val="000000"/>
          <w:sz w:val="28"/>
        </w:rPr>
        <w:t>
      Ульянов тұйық көшесі: № 1, 2, 3, 3а, 4, 5, 6а, 6, 7, 8, 9;</w:t>
      </w:r>
    </w:p>
    <w:p>
      <w:pPr>
        <w:spacing w:after="0"/>
        <w:ind w:left="0"/>
        <w:jc w:val="both"/>
      </w:pPr>
      <w:r>
        <w:rPr>
          <w:rFonts w:ascii="Times New Roman"/>
          <w:b w:val="false"/>
          <w:i w:val="false"/>
          <w:color w:val="000000"/>
          <w:sz w:val="28"/>
        </w:rPr>
        <w:t>
      Қ. Қонақбайұлы көшесі: № 2, 4, 6, 8, 10, 12, 14, 16, 18, 20, 22, 24, 26, 28, 30, 32, 34, 36, 38, 40, 42, 44, 46, 48, 50, 52, 54, 56, 58, 60, 64, 66, 68, 70, 72, 74, 76, 78, 80, 82, 84;</w:t>
      </w:r>
    </w:p>
    <w:p>
      <w:pPr>
        <w:spacing w:after="0"/>
        <w:ind w:left="0"/>
        <w:jc w:val="both"/>
      </w:pPr>
      <w:r>
        <w:rPr>
          <w:rFonts w:ascii="Times New Roman"/>
          <w:b w:val="false"/>
          <w:i w:val="false"/>
          <w:color w:val="000000"/>
          <w:sz w:val="28"/>
        </w:rPr>
        <w:t>
      І. Үргенішбаев көшесі: № 1, 3, 5;</w:t>
      </w:r>
    </w:p>
    <w:p>
      <w:pPr>
        <w:spacing w:after="0"/>
        <w:ind w:left="0"/>
        <w:jc w:val="both"/>
      </w:pPr>
      <w:r>
        <w:rPr>
          <w:rFonts w:ascii="Times New Roman"/>
          <w:b w:val="false"/>
          <w:i w:val="false"/>
          <w:color w:val="000000"/>
          <w:sz w:val="28"/>
        </w:rPr>
        <w:t>
      А. Ақайұлы көшесі: № 1, 2, 3, 6, 7, 8, 9, 10, 12, 13, 15, 17, 19, 21, 23, 25, 27;</w:t>
      </w:r>
    </w:p>
    <w:p>
      <w:pPr>
        <w:spacing w:after="0"/>
        <w:ind w:left="0"/>
        <w:jc w:val="both"/>
      </w:pPr>
      <w:r>
        <w:rPr>
          <w:rFonts w:ascii="Times New Roman"/>
          <w:b w:val="false"/>
          <w:i w:val="false"/>
          <w:color w:val="000000"/>
          <w:sz w:val="28"/>
        </w:rPr>
        <w:t>
      Достық тұйық көшесі: № 1, 2, 3, 4;</w:t>
      </w:r>
    </w:p>
    <w:p>
      <w:pPr>
        <w:spacing w:after="0"/>
        <w:ind w:left="0"/>
        <w:jc w:val="both"/>
      </w:pPr>
      <w:r>
        <w:rPr>
          <w:rFonts w:ascii="Times New Roman"/>
          <w:b w:val="false"/>
          <w:i w:val="false"/>
          <w:color w:val="000000"/>
          <w:sz w:val="28"/>
        </w:rPr>
        <w:t>
      Борсық тұйық көшесі: № 1, 2, 3, 4, 5, 6, 7;</w:t>
      </w:r>
    </w:p>
    <w:p>
      <w:pPr>
        <w:spacing w:after="0"/>
        <w:ind w:left="0"/>
        <w:jc w:val="both"/>
      </w:pPr>
      <w:r>
        <w:rPr>
          <w:rFonts w:ascii="Times New Roman"/>
          <w:b w:val="false"/>
          <w:i w:val="false"/>
          <w:color w:val="000000"/>
          <w:sz w:val="28"/>
        </w:rPr>
        <w:t>
      Әйтеке би көшесі: № 56/1, 58, 60, 62, 64, 67, 68, 70, 72, 73, 74, 80, 82.</w:t>
      </w:r>
    </w:p>
    <w:bookmarkStart w:name="z14" w:id="8"/>
    <w:p>
      <w:pPr>
        <w:spacing w:after="0"/>
        <w:ind w:left="0"/>
        <w:jc w:val="left"/>
      </w:pPr>
      <w:r>
        <w:rPr>
          <w:rFonts w:ascii="Times New Roman"/>
          <w:b/>
          <w:i w:val="false"/>
          <w:color w:val="000000"/>
        </w:rPr>
        <w:t xml:space="preserve"> № 491 сайлау учаскесі "Ақтөбе облысының білім басқармасы Шалқар ауданының білім бөлімі" мемлекеттік мекемесінің "№ 4 жалпы орта білім беретін мектебі" коммуналдық мемлекеттік мекемесі, Ақтөбе облысы, Шалқар ауданы, Шалқар қаласы, Ө. Сейітов көшесі № 34.</w:t>
      </w:r>
    </w:p>
    <w:bookmarkEnd w:id="8"/>
    <w:p>
      <w:pPr>
        <w:spacing w:after="0"/>
        <w:ind w:left="0"/>
        <w:jc w:val="both"/>
      </w:pPr>
      <w:r>
        <w:rPr>
          <w:rFonts w:ascii="Times New Roman"/>
          <w:b w:val="false"/>
          <w:i w:val="false"/>
          <w:color w:val="000000"/>
          <w:sz w:val="28"/>
        </w:rPr>
        <w:t>
      Т. Шойғарин көшесі: № 1, 2/1, 2/2, 3, 4/1, 4/2, 5, 6/1, 6/2, 7, 8/1, 8/2, 9, 10/1, 10/2, 11, 13, 19, 22, 23, 25, 26, 27, 28, 33;</w:t>
      </w:r>
    </w:p>
    <w:p>
      <w:pPr>
        <w:spacing w:after="0"/>
        <w:ind w:left="0"/>
        <w:jc w:val="both"/>
      </w:pPr>
      <w:r>
        <w:rPr>
          <w:rFonts w:ascii="Times New Roman"/>
          <w:b w:val="false"/>
          <w:i w:val="false"/>
          <w:color w:val="000000"/>
          <w:sz w:val="28"/>
        </w:rPr>
        <w:t>
      Рафиков көшесі: № 32;</w:t>
      </w:r>
    </w:p>
    <w:p>
      <w:pPr>
        <w:spacing w:after="0"/>
        <w:ind w:left="0"/>
        <w:jc w:val="both"/>
      </w:pPr>
      <w:r>
        <w:rPr>
          <w:rFonts w:ascii="Times New Roman"/>
          <w:b w:val="false"/>
          <w:i w:val="false"/>
          <w:color w:val="000000"/>
          <w:sz w:val="28"/>
        </w:rPr>
        <w:t>
      Н. Қобландин көшесі: № 1, 3, 4, 4а, 5, 6/1, 6, 7, 8, 8/2, 9, 10/1, 10/2, 11, 13, 14/1, 14/2, 14/3, 15, 16/1, 16/2, 17, 18, 19, 20/1, 20/2, 20/3, 21, 22/1, 22/2, 23, 24, 26, 27, 28, 29, 30, 31, 32, 33, 34, 35, 36/1, 36/2, 37, 38, 39, 40, 40/1, 40/2, 41, 41а, 42/1, 42/2, 43, 45, 47, 53, 53/2, 53/3, 57, 59/1, 59/2, 63, 63/1, 65/1, 65/2, 65/3;</w:t>
      </w:r>
    </w:p>
    <w:p>
      <w:pPr>
        <w:spacing w:after="0"/>
        <w:ind w:left="0"/>
        <w:jc w:val="both"/>
      </w:pPr>
      <w:r>
        <w:rPr>
          <w:rFonts w:ascii="Times New Roman"/>
          <w:b w:val="false"/>
          <w:i w:val="false"/>
          <w:color w:val="000000"/>
          <w:sz w:val="28"/>
        </w:rPr>
        <w:t>
      Ө. Сейітов көшесі: № 1, 1/1, 1/2, 2/1, 2/2, 3/1, 3/2, 4, 5, 5/1, 5/2, 6, 7/1, 7/2, 8, 9, 9/1, 9/2, 12, 14, 15, 16, 17, 18, 19, 20, 22, 24, 29, 30, 31;</w:t>
      </w:r>
    </w:p>
    <w:p>
      <w:pPr>
        <w:spacing w:after="0"/>
        <w:ind w:left="0"/>
        <w:jc w:val="both"/>
      </w:pPr>
      <w:r>
        <w:rPr>
          <w:rFonts w:ascii="Times New Roman"/>
          <w:b w:val="false"/>
          <w:i w:val="false"/>
          <w:color w:val="000000"/>
          <w:sz w:val="28"/>
        </w:rPr>
        <w:t>
      Бисенов Өнербай Бисенұлы тұйық көшесі: № 1, 2, 3, 4/1, 4/2, 5, 6, 7, 8, 10, 12, 14, 16, 46;</w:t>
      </w:r>
    </w:p>
    <w:p>
      <w:pPr>
        <w:spacing w:after="0"/>
        <w:ind w:left="0"/>
        <w:jc w:val="both"/>
      </w:pPr>
      <w:r>
        <w:rPr>
          <w:rFonts w:ascii="Times New Roman"/>
          <w:b w:val="false"/>
          <w:i w:val="false"/>
          <w:color w:val="000000"/>
          <w:sz w:val="28"/>
        </w:rPr>
        <w:t>
      Қара өткел көшесі: № 1, 2, 2а, 3, 3а, 4/1, 4/3, 6, 83/2, 83/3, 83/4, 85/1, 85/2;</w:t>
      </w:r>
    </w:p>
    <w:p>
      <w:pPr>
        <w:spacing w:after="0"/>
        <w:ind w:left="0"/>
        <w:jc w:val="both"/>
      </w:pPr>
      <w:r>
        <w:rPr>
          <w:rFonts w:ascii="Times New Roman"/>
          <w:b w:val="false"/>
          <w:i w:val="false"/>
          <w:color w:val="000000"/>
          <w:sz w:val="28"/>
        </w:rPr>
        <w:t>
      Желтоқсан көшесі: № 83, 87, 89, 91, 93, 95, 97, 99.</w:t>
      </w:r>
    </w:p>
    <w:bookmarkStart w:name="z15" w:id="9"/>
    <w:p>
      <w:pPr>
        <w:spacing w:after="0"/>
        <w:ind w:left="0"/>
        <w:jc w:val="left"/>
      </w:pPr>
      <w:r>
        <w:rPr>
          <w:rFonts w:ascii="Times New Roman"/>
          <w:b/>
          <w:i w:val="false"/>
          <w:color w:val="000000"/>
        </w:rPr>
        <w:t xml:space="preserve"> № 492 сайлау учаскесі "Ақтөбе облысының білім басқармасы Шалқар ауданының білім бөлімі" мемлекеттік мекемесінің "Қазанғап Тлепбергенұлы атындағы Шалқар ауданының саз мектебі" мемлекеттік коммуналдық қазыналық кәсіпорны, Ақтөбе облысы, Шалқар ауданы, Шалқар қаласы, М. Шыманұлы көшесі № 23а.</w:t>
      </w:r>
    </w:p>
    <w:bookmarkEnd w:id="9"/>
    <w:p>
      <w:pPr>
        <w:spacing w:after="0"/>
        <w:ind w:left="0"/>
        <w:jc w:val="both"/>
      </w:pPr>
      <w:r>
        <w:rPr>
          <w:rFonts w:ascii="Times New Roman"/>
          <w:b w:val="false"/>
          <w:i w:val="false"/>
          <w:color w:val="000000"/>
          <w:sz w:val="28"/>
        </w:rPr>
        <w:t>
      Т. Басенов көшесі: № 1, 2, 3, 4, 5 , 6, 7, 8, 9, 10, 11, 12, 13, 14, 16, 17, 19, 21, 22, 23, 24, 25, 26, 27, 28, 29, 30, 31, 33, 35, 39, 41, 43;</w:t>
      </w:r>
    </w:p>
    <w:p>
      <w:pPr>
        <w:spacing w:after="0"/>
        <w:ind w:left="0"/>
        <w:jc w:val="both"/>
      </w:pPr>
      <w:r>
        <w:rPr>
          <w:rFonts w:ascii="Times New Roman"/>
          <w:b w:val="false"/>
          <w:i w:val="false"/>
          <w:color w:val="000000"/>
          <w:sz w:val="28"/>
        </w:rPr>
        <w:t>
      Б. Сүлейменов көшесі: № 2, 3, 4, 5, 6, 7, 8, 9, 10, 11, 12, 13, 17, 17д, 19, 21, 21д, 23, 24, 24д, 25, 26, 27, 28, 29, 30, 32;</w:t>
      </w:r>
    </w:p>
    <w:p>
      <w:pPr>
        <w:spacing w:after="0"/>
        <w:ind w:left="0"/>
        <w:jc w:val="both"/>
      </w:pPr>
      <w:r>
        <w:rPr>
          <w:rFonts w:ascii="Times New Roman"/>
          <w:b w:val="false"/>
          <w:i w:val="false"/>
          <w:color w:val="000000"/>
          <w:sz w:val="28"/>
        </w:rPr>
        <w:t>
      Е. Көтібарұлы көшесі: № 1, 2, 5/1, 5/2, 6, 7, 8, 9, 11, 12, 13, 14, 15, 16, 17, 18, 19, 21, 22, 24, 26, 27, 29, 30, 31, 32, 34, 36, 37/1, 37а, 38, 39, 40, 42, 43, 44, 45, 46, 48, 50, 52, 54, 56, 58, 82;</w:t>
      </w:r>
    </w:p>
    <w:p>
      <w:pPr>
        <w:spacing w:after="0"/>
        <w:ind w:left="0"/>
        <w:jc w:val="both"/>
      </w:pPr>
      <w:r>
        <w:rPr>
          <w:rFonts w:ascii="Times New Roman"/>
          <w:b w:val="false"/>
          <w:i w:val="false"/>
          <w:color w:val="000000"/>
          <w:sz w:val="28"/>
        </w:rPr>
        <w:t>
      Әйтеке би көшесі: № 1, 2/2, 2/3, 2/4, 3, 4, 5, 6, 7, 8, 9, 10, 11, 12, 13, 14, 15, 17, 18, 20, 22, 23, 24, 25, 27, 28, 29, 30, 31/1, 31/2, 31/4, 31/5, 31/6, 31/7, 31/8, 31/9, 31/10, 31/12, 31/13, 31/14, 31/15, 31/16, 32, 33/1, 33/2, 35, 37, 40, 41, 42, 43, 44, 45, 46, 47, 48, 50, 51, 52/1, 52/4, 52/5, 53/1, 53/2, 54/7, 55, 57, 57а, 59;</w:t>
      </w:r>
    </w:p>
    <w:p>
      <w:pPr>
        <w:spacing w:after="0"/>
        <w:ind w:left="0"/>
        <w:jc w:val="both"/>
      </w:pPr>
      <w:r>
        <w:rPr>
          <w:rFonts w:ascii="Times New Roman"/>
          <w:b w:val="false"/>
          <w:i w:val="false"/>
          <w:color w:val="000000"/>
          <w:sz w:val="28"/>
        </w:rPr>
        <w:t>
      М. Шыманұлы көшесі: № 2, 4, 6, 8, 10, 12, 14, 16, 18, 22, 24, 26, 26а, 27, 28, 29, 30, 31, 32, 33, 34, 35, 36, 37, 38, 38а, 39, 40, 41, 42, 43, 44, 45, 46, 47, 48, 49, 50, 51, 52, 53, 54, 55, 56, 57, 58, 59, 60, 61, 63, 64, 65, 66, 67, 68, 69, 70, 71, 72, 74, 76, 78, 80, 82, 84;</w:t>
      </w:r>
    </w:p>
    <w:p>
      <w:pPr>
        <w:spacing w:after="0"/>
        <w:ind w:left="0"/>
        <w:jc w:val="both"/>
      </w:pPr>
      <w:r>
        <w:rPr>
          <w:rFonts w:ascii="Times New Roman"/>
          <w:b w:val="false"/>
          <w:i w:val="false"/>
          <w:color w:val="000000"/>
          <w:sz w:val="28"/>
        </w:rPr>
        <w:t>
      Қ. Ақшолақов көшесі: № 1, 2, 3, 4, 5, 6, 8, 10, 12, 14;</w:t>
      </w:r>
    </w:p>
    <w:p>
      <w:pPr>
        <w:spacing w:after="0"/>
        <w:ind w:left="0"/>
        <w:jc w:val="both"/>
      </w:pPr>
      <w:r>
        <w:rPr>
          <w:rFonts w:ascii="Times New Roman"/>
          <w:b w:val="false"/>
          <w:i w:val="false"/>
          <w:color w:val="000000"/>
          <w:sz w:val="28"/>
        </w:rPr>
        <w:t>
      Ұран Бақтыбай көшесі: № 1а, 2, 3, 4, 5, 6, 7, 8, 9, 10, 11, 12, 14, 15, 16, 17, 18, 19, 20, 21, 22, 23, 24, 25, 26, 27, 29, 31, 33;</w:t>
      </w:r>
    </w:p>
    <w:p>
      <w:pPr>
        <w:spacing w:after="0"/>
        <w:ind w:left="0"/>
        <w:jc w:val="both"/>
      </w:pPr>
      <w:r>
        <w:rPr>
          <w:rFonts w:ascii="Times New Roman"/>
          <w:b w:val="false"/>
          <w:i w:val="false"/>
          <w:color w:val="000000"/>
          <w:sz w:val="28"/>
        </w:rPr>
        <w:t>
      Қ. Қонақбайұлы көшесі: № 1, 3, 5, 7, 9, 11, 13, 15, 17, 19, 21, 23, 25, 27, 31, 33, 35, 37, 39, 43, 45, 47, 49, 53, 53а, 55;</w:t>
      </w:r>
    </w:p>
    <w:p>
      <w:pPr>
        <w:spacing w:after="0"/>
        <w:ind w:left="0"/>
        <w:jc w:val="both"/>
      </w:pPr>
      <w:r>
        <w:rPr>
          <w:rFonts w:ascii="Times New Roman"/>
          <w:b w:val="false"/>
          <w:i w:val="false"/>
          <w:color w:val="000000"/>
          <w:sz w:val="28"/>
        </w:rPr>
        <w:t>
      Мәуміт батыр көшесі: № 1, 2, 3, 4, 5, 6, 8, 9, 10, 11, 12, 13, 14, 16, 17, 18, 19, 20, 21, 22, 24, 28, 30;</w:t>
      </w:r>
    </w:p>
    <w:p>
      <w:pPr>
        <w:spacing w:after="0"/>
        <w:ind w:left="0"/>
        <w:jc w:val="both"/>
      </w:pPr>
      <w:r>
        <w:rPr>
          <w:rFonts w:ascii="Times New Roman"/>
          <w:b w:val="false"/>
          <w:i w:val="false"/>
          <w:color w:val="000000"/>
          <w:sz w:val="28"/>
        </w:rPr>
        <w:t>
      Желтоқсан көшесі: № 12, 14, 16, 22;</w:t>
      </w:r>
    </w:p>
    <w:p>
      <w:pPr>
        <w:spacing w:after="0"/>
        <w:ind w:left="0"/>
        <w:jc w:val="both"/>
      </w:pPr>
      <w:r>
        <w:rPr>
          <w:rFonts w:ascii="Times New Roman"/>
          <w:b w:val="false"/>
          <w:i w:val="false"/>
          <w:color w:val="000000"/>
          <w:sz w:val="28"/>
        </w:rPr>
        <w:t>
      Жаржан Жармағамбетов тұйық көшесі: № 1, 2, 3, 4, 5, 6, 8, 9, 11, 13, 15;</w:t>
      </w:r>
    </w:p>
    <w:p>
      <w:pPr>
        <w:spacing w:after="0"/>
        <w:ind w:left="0"/>
        <w:jc w:val="both"/>
      </w:pPr>
      <w:r>
        <w:rPr>
          <w:rFonts w:ascii="Times New Roman"/>
          <w:b w:val="false"/>
          <w:i w:val="false"/>
          <w:color w:val="000000"/>
          <w:sz w:val="28"/>
        </w:rPr>
        <w:t>
      Достық тұйық көшесі: № 6, 8, 10, 12;</w:t>
      </w:r>
    </w:p>
    <w:p>
      <w:pPr>
        <w:spacing w:after="0"/>
        <w:ind w:left="0"/>
        <w:jc w:val="both"/>
      </w:pPr>
      <w:r>
        <w:rPr>
          <w:rFonts w:ascii="Times New Roman"/>
          <w:b w:val="false"/>
          <w:i w:val="false"/>
          <w:color w:val="000000"/>
          <w:sz w:val="28"/>
        </w:rPr>
        <w:t>
      Көл тұйық көшесі: № 1, 2, 4, 5, 7, 8, 9, 10, 11, 13, 15, 17;</w:t>
      </w:r>
    </w:p>
    <w:p>
      <w:pPr>
        <w:spacing w:after="0"/>
        <w:ind w:left="0"/>
        <w:jc w:val="both"/>
      </w:pPr>
      <w:r>
        <w:rPr>
          <w:rFonts w:ascii="Times New Roman"/>
          <w:b w:val="false"/>
          <w:i w:val="false"/>
          <w:color w:val="000000"/>
          <w:sz w:val="28"/>
        </w:rPr>
        <w:t>
      Клуб тұйық көшесі: № 6, 8;</w:t>
      </w:r>
    </w:p>
    <w:p>
      <w:pPr>
        <w:spacing w:after="0"/>
        <w:ind w:left="0"/>
        <w:jc w:val="both"/>
      </w:pPr>
      <w:r>
        <w:rPr>
          <w:rFonts w:ascii="Times New Roman"/>
          <w:b w:val="false"/>
          <w:i w:val="false"/>
          <w:color w:val="000000"/>
          <w:sz w:val="28"/>
        </w:rPr>
        <w:t>
      І. Үргенішбаев көшесі: № 7, 9, 11, 13/1, 13/2, 13/7, 13/15, 17, 19, 21, 23/1, 23/2, 27, 28, 29, 30, 31, 31/1, 31/2, 32/1, 32/2;</w:t>
      </w:r>
    </w:p>
    <w:p>
      <w:pPr>
        <w:spacing w:after="0"/>
        <w:ind w:left="0"/>
        <w:jc w:val="both"/>
      </w:pPr>
      <w:r>
        <w:rPr>
          <w:rFonts w:ascii="Times New Roman"/>
          <w:b w:val="false"/>
          <w:i w:val="false"/>
          <w:color w:val="000000"/>
          <w:sz w:val="28"/>
        </w:rPr>
        <w:t>
      Ә. Молдағұлова көшесі: № 35, 37, 43, 45, 47, 48, 50, 51, 53, 54, 55, 56, 57, 58;</w:t>
      </w:r>
    </w:p>
    <w:p>
      <w:pPr>
        <w:spacing w:after="0"/>
        <w:ind w:left="0"/>
        <w:jc w:val="both"/>
      </w:pPr>
      <w:r>
        <w:rPr>
          <w:rFonts w:ascii="Times New Roman"/>
          <w:b w:val="false"/>
          <w:i w:val="false"/>
          <w:color w:val="000000"/>
          <w:sz w:val="28"/>
        </w:rPr>
        <w:t>
      Алшын Қаражігіт би көшесі: № 29;</w:t>
      </w:r>
    </w:p>
    <w:p>
      <w:pPr>
        <w:spacing w:after="0"/>
        <w:ind w:left="0"/>
        <w:jc w:val="both"/>
      </w:pPr>
      <w:r>
        <w:rPr>
          <w:rFonts w:ascii="Times New Roman"/>
          <w:b w:val="false"/>
          <w:i w:val="false"/>
          <w:color w:val="000000"/>
          <w:sz w:val="28"/>
        </w:rPr>
        <w:t>
      М. Сыдықұлы көшесі: 10, 12, 14, 18, 20.</w:t>
      </w:r>
    </w:p>
    <w:bookmarkStart w:name="z16" w:id="10"/>
    <w:p>
      <w:pPr>
        <w:spacing w:after="0"/>
        <w:ind w:left="0"/>
        <w:jc w:val="left"/>
      </w:pPr>
      <w:r>
        <w:rPr>
          <w:rFonts w:ascii="Times New Roman"/>
          <w:b/>
          <w:i w:val="false"/>
          <w:color w:val="000000"/>
        </w:rPr>
        <w:t xml:space="preserve"> № 493 сайлау учаскесі "Ақтөбе облысының білім басқармасы Шалқар ауданының білім бөлімі" мемлекеттік мекемесінің "№ 2 мектеп-гимназиясы" коммуналдық мемлекеттік мекемесі, Ақтөбе облысы, Шалқар ауданы, Шалқар қаласы, Е. Көтібарұлы көшесі № 130.</w:t>
      </w:r>
    </w:p>
    <w:bookmarkEnd w:id="10"/>
    <w:p>
      <w:pPr>
        <w:spacing w:after="0"/>
        <w:ind w:left="0"/>
        <w:jc w:val="both"/>
      </w:pPr>
      <w:r>
        <w:rPr>
          <w:rFonts w:ascii="Times New Roman"/>
          <w:b w:val="false"/>
          <w:i w:val="false"/>
          <w:color w:val="000000"/>
          <w:sz w:val="28"/>
        </w:rPr>
        <w:t>
      Қ. Қонақбайұлы көшесі: № 57, 59, 61, 63, 65, 67, 69, 71, 73, 75, 77, 79, 81, 83, 85, 86, 87, 88, 89, 90, 91, 93, 94, 95, 96, 97, 98, 99, 100, 101, 102, 104, 105, 106, 107, 109, 110, 111, 112, 113, 114, 116, 117, 119/1, 120, 121/1, 121/2, 123, 124, 125, 126, 127, 129, 130, 131, 132, 133, 134, 134а, 135, 136/1, 136/2, 137, 138, 139, 140, 141, 142, 143, 144, 145, 146, 147, 148, 150, 151, 152/1, 152/2, 153, 154, 155, 157, 159, 165, 169, 171;</w:t>
      </w:r>
    </w:p>
    <w:p>
      <w:pPr>
        <w:spacing w:after="0"/>
        <w:ind w:left="0"/>
        <w:jc w:val="both"/>
      </w:pPr>
      <w:r>
        <w:rPr>
          <w:rFonts w:ascii="Times New Roman"/>
          <w:b w:val="false"/>
          <w:i w:val="false"/>
          <w:color w:val="000000"/>
          <w:sz w:val="28"/>
        </w:rPr>
        <w:t>
      А. Ақайұлы көшесі: № 14, 16, 18, 20, 22, 24, 28, 29, 30, 31, 32, 33, 34, 35, 36, 37, 38, 39, 40, 41, 42, 43, 44, 45, 46, 47, 48, 49, 50, 51, 52, 53, 55, 57, 59;</w:t>
      </w:r>
    </w:p>
    <w:p>
      <w:pPr>
        <w:spacing w:after="0"/>
        <w:ind w:left="0"/>
        <w:jc w:val="both"/>
      </w:pPr>
      <w:r>
        <w:rPr>
          <w:rFonts w:ascii="Times New Roman"/>
          <w:b w:val="false"/>
          <w:i w:val="false"/>
          <w:color w:val="000000"/>
          <w:sz w:val="28"/>
        </w:rPr>
        <w:t>
      І. Үргенішбаев көшесі: № 2, 4, 6, 8, 10, 16, 20;</w:t>
      </w:r>
    </w:p>
    <w:p>
      <w:pPr>
        <w:spacing w:after="0"/>
        <w:ind w:left="0"/>
        <w:jc w:val="both"/>
      </w:pPr>
      <w:r>
        <w:rPr>
          <w:rFonts w:ascii="Times New Roman"/>
          <w:b w:val="false"/>
          <w:i w:val="false"/>
          <w:color w:val="000000"/>
          <w:sz w:val="28"/>
        </w:rPr>
        <w:t>
      Бейбітшілік көшесі: № 1, 2, 3, 4, 5, 6, 7, 8, 9, 10, 11, 12, 14, 15, 16, 17, 18, 19, 20, 21, 22, 23, 24, 25, 26, 27, 28, 30, 31, 31/1, 31/2, 32, 33, 34, 35, 37, 38, 39, 40, 41, 42, 44, 46;</w:t>
      </w:r>
    </w:p>
    <w:p>
      <w:pPr>
        <w:spacing w:after="0"/>
        <w:ind w:left="0"/>
        <w:jc w:val="both"/>
      </w:pPr>
      <w:r>
        <w:rPr>
          <w:rFonts w:ascii="Times New Roman"/>
          <w:b w:val="false"/>
          <w:i w:val="false"/>
          <w:color w:val="000000"/>
          <w:sz w:val="28"/>
        </w:rPr>
        <w:t>
      Ә. Молдағұлова көшесі: № 1, 2, 3, 4, 5, 6, 7, 8, 9, 10, 11, 12, 13, 14, 15, 16, 17, 18, 19, 20, 21, 22, 23, 24, 25, 26, 27, 28, 29, 30, 31, 32, 33, 34, 36, 38, 40, 42, 44;</w:t>
      </w:r>
    </w:p>
    <w:p>
      <w:pPr>
        <w:spacing w:after="0"/>
        <w:ind w:left="0"/>
        <w:jc w:val="both"/>
      </w:pPr>
      <w:r>
        <w:rPr>
          <w:rFonts w:ascii="Times New Roman"/>
          <w:b w:val="false"/>
          <w:i w:val="false"/>
          <w:color w:val="000000"/>
          <w:sz w:val="28"/>
        </w:rPr>
        <w:t>
      Е. Көтібарұлы көшесі: № 49, 51, 51а, 57, 59, 61, 61а, 63, 65, 67, 69/1, 69/2, 69/3, 69/4, 71, 73, 75, 77/1, 77/2, 77/3, 79, 81, 83, 85, 87, 89, 91, 92/1, 92/2, 92/3, 92/4, 92/5, 92/6, 92/7, 92/8, 93/1, 93/2, 93/3, 93/4, 94, 96, 97/1, 97/2, 97/3, 97/4, 99/1, 99/2, 99/3, 99/4, 99/5, 99/6, 101, 102, 103, 104, 107, 108/1, 108/2, 111, 112, 113/1, 113/2, 115, 116, 117/1, 117/2, 117/3, 117/4, 118, 120, 121, 123, 124, 125, 126, 127, 128, 129, 131, 132, 134а, 134/1, 134/2, 135, 136, 137, 138/1, 138/2, 139, 140, 141, 142, 143, 144, 145, 146, 147, 148, 149, 150, 152, 154, 156, 158, 160, 162, 166, 168, 170, 172, 174, 176, 178, 180, 182;</w:t>
      </w:r>
    </w:p>
    <w:p>
      <w:pPr>
        <w:spacing w:after="0"/>
        <w:ind w:left="0"/>
        <w:jc w:val="both"/>
      </w:pPr>
      <w:r>
        <w:rPr>
          <w:rFonts w:ascii="Times New Roman"/>
          <w:b w:val="false"/>
          <w:i w:val="false"/>
          <w:color w:val="000000"/>
          <w:sz w:val="28"/>
        </w:rPr>
        <w:t>
      Әйтеке би көшесі: № 71, 75, 77, 79, 81, 83, 84, 85, 87, 88, 90, 91, 92, 93, 96, 97, 98, 100, 101, 103, 104, 106, 108, 110, 111, 112, 113, 114, 115, 116, 117, 118, 119, 120, 121, 122, 123, 124, 125, 126, 128, 129, 130, 131, 132, 133, 134, 135, 136, 137, 138, 139, 140, 141, 142, 143, 144, 145, 146, 147, 148, 149, 149а, 150, 152, 152а, 154а, 154б, 156, 158, 160, 162, 164, 166;</w:t>
      </w:r>
    </w:p>
    <w:p>
      <w:pPr>
        <w:spacing w:after="0"/>
        <w:ind w:left="0"/>
        <w:jc w:val="both"/>
      </w:pPr>
      <w:r>
        <w:rPr>
          <w:rFonts w:ascii="Times New Roman"/>
          <w:b w:val="false"/>
          <w:i w:val="false"/>
          <w:color w:val="000000"/>
          <w:sz w:val="28"/>
        </w:rPr>
        <w:t>
      М. Шыманұлы көшесі: № 73, 75, 77, 79, 81, 83, 85, 86, 87, 88, 89, 90, 91, 93, 94, 95, 96, 98, 100, 102, 106/1, 106/2, 108, 110, 112, 114, 116, 118, 124, 124а, 126а, 128, 128а, 130, 132, 134, 136, 138, 140, 146;</w:t>
      </w:r>
    </w:p>
    <w:p>
      <w:pPr>
        <w:spacing w:after="0"/>
        <w:ind w:left="0"/>
        <w:jc w:val="both"/>
      </w:pPr>
      <w:r>
        <w:rPr>
          <w:rFonts w:ascii="Times New Roman"/>
          <w:b w:val="false"/>
          <w:i w:val="false"/>
          <w:color w:val="000000"/>
          <w:sz w:val="28"/>
        </w:rPr>
        <w:t>
      Алшын Қаражігіт би көшесі: № 1, 2, 3, 4, 5, 6, 7, 8, 9, 10, 11, 12, 14, 15, 16, 17, 19, 21, 22, 23, 24, 25, 26/1, 27, 28, 30;</w:t>
      </w:r>
    </w:p>
    <w:p>
      <w:pPr>
        <w:spacing w:after="0"/>
        <w:ind w:left="0"/>
        <w:jc w:val="both"/>
      </w:pPr>
      <w:r>
        <w:rPr>
          <w:rFonts w:ascii="Times New Roman"/>
          <w:b w:val="false"/>
          <w:i w:val="false"/>
          <w:color w:val="000000"/>
          <w:sz w:val="28"/>
        </w:rPr>
        <w:t>
      Көл жағалауы көшесі: № 1, 2, 4, 5, 6, 7, 8, 9, 10, 11, 12, 13, 14, 15, 16;</w:t>
      </w:r>
    </w:p>
    <w:p>
      <w:pPr>
        <w:spacing w:after="0"/>
        <w:ind w:left="0"/>
        <w:jc w:val="both"/>
      </w:pPr>
      <w:r>
        <w:rPr>
          <w:rFonts w:ascii="Times New Roman"/>
          <w:b w:val="false"/>
          <w:i w:val="false"/>
          <w:color w:val="000000"/>
          <w:sz w:val="28"/>
        </w:rPr>
        <w:t>
      Қазанғап көшесі: № 1, 2, 3, 4, 5, 6, 7, 8, 9, 10, 11, 12, 13, 14, 15, 16, 17, 18, 19, 20, 21, 22, 23, 25, 27, 29, 31, 33, 33а;</w:t>
      </w:r>
    </w:p>
    <w:p>
      <w:pPr>
        <w:spacing w:after="0"/>
        <w:ind w:left="0"/>
        <w:jc w:val="both"/>
      </w:pPr>
      <w:r>
        <w:rPr>
          <w:rFonts w:ascii="Times New Roman"/>
          <w:b w:val="false"/>
          <w:i w:val="false"/>
          <w:color w:val="000000"/>
          <w:sz w:val="28"/>
        </w:rPr>
        <w:t>
      Н. Юсупов көшесі: № 1, 2, 3, 4, 5, 6, 8, 9, 10, 11, 12, 13, 14, 15, 16, 17, 18, 20, 22, 24;</w:t>
      </w:r>
    </w:p>
    <w:p>
      <w:pPr>
        <w:spacing w:after="0"/>
        <w:ind w:left="0"/>
        <w:jc w:val="both"/>
      </w:pPr>
      <w:r>
        <w:rPr>
          <w:rFonts w:ascii="Times New Roman"/>
          <w:b w:val="false"/>
          <w:i w:val="false"/>
          <w:color w:val="000000"/>
          <w:sz w:val="28"/>
        </w:rPr>
        <w:t>
      Ж. Дүйісов көшесі: № 1, 2, 3, 4, 5, 6, 7, 8, 9, 10, 11, 12, 13, 14, 15, 16, 17, 18, 19, 20, 21, 22, 23, 24, 25, 26, 27, 28, 29, 30, 31, 32, 32а, 33, 34, 35, 36, 37, 38, 39, 40, 41, 42, 43, 44, 45, 46, 47, 48, 49, 50, 52, 54, 56, 58, 60, 62;</w:t>
      </w:r>
    </w:p>
    <w:p>
      <w:pPr>
        <w:spacing w:after="0"/>
        <w:ind w:left="0"/>
        <w:jc w:val="both"/>
      </w:pPr>
      <w:r>
        <w:rPr>
          <w:rFonts w:ascii="Times New Roman"/>
          <w:b w:val="false"/>
          <w:i w:val="false"/>
          <w:color w:val="000000"/>
          <w:sz w:val="28"/>
        </w:rPr>
        <w:t>
      Бақ тұйық көшесі: № 1, 2, 3, 4, 5, 6, 7, 8, 9, 10, 11;</w:t>
      </w:r>
    </w:p>
    <w:p>
      <w:pPr>
        <w:spacing w:after="0"/>
        <w:ind w:left="0"/>
        <w:jc w:val="both"/>
      </w:pPr>
      <w:r>
        <w:rPr>
          <w:rFonts w:ascii="Times New Roman"/>
          <w:b w:val="false"/>
          <w:i w:val="false"/>
          <w:color w:val="000000"/>
          <w:sz w:val="28"/>
        </w:rPr>
        <w:t>
      М. Мамедова көшесі: № 1, 2, 4, 5, 6, 8, 10, 12, 16, 18;</w:t>
      </w:r>
    </w:p>
    <w:p>
      <w:pPr>
        <w:spacing w:after="0"/>
        <w:ind w:left="0"/>
        <w:jc w:val="both"/>
      </w:pPr>
      <w:r>
        <w:rPr>
          <w:rFonts w:ascii="Times New Roman"/>
          <w:b w:val="false"/>
          <w:i w:val="false"/>
          <w:color w:val="000000"/>
          <w:sz w:val="28"/>
        </w:rPr>
        <w:t>
      А. Жұбанов көшесі: № 1, 3, 5, 6, 7, 8, 9, 10, 11, 12, 14, 14а, 14/1, 14/2;</w:t>
      </w:r>
    </w:p>
    <w:p>
      <w:pPr>
        <w:spacing w:after="0"/>
        <w:ind w:left="0"/>
        <w:jc w:val="both"/>
      </w:pPr>
      <w:r>
        <w:rPr>
          <w:rFonts w:ascii="Times New Roman"/>
          <w:b w:val="false"/>
          <w:i w:val="false"/>
          <w:color w:val="000000"/>
          <w:sz w:val="28"/>
        </w:rPr>
        <w:t>
      Төлеу Көшербаев көшесі: № 1, 2, 3, 4, 5, 6, 7, 8, 9, 10, 11, 12, 13, 14, 15, 16, 17, 19, 20, 21, 22, 23, 23а, 23б, 24, 25, 26, 28, 30, 32;</w:t>
      </w:r>
    </w:p>
    <w:p>
      <w:pPr>
        <w:spacing w:after="0"/>
        <w:ind w:left="0"/>
        <w:jc w:val="both"/>
      </w:pPr>
      <w:r>
        <w:rPr>
          <w:rFonts w:ascii="Times New Roman"/>
          <w:b w:val="false"/>
          <w:i w:val="false"/>
          <w:color w:val="000000"/>
          <w:sz w:val="28"/>
        </w:rPr>
        <w:t>
      Оңтүстік тұйық көшесі: № 1, 2, 3, 4, 6, 8, 8а, 10, 12, 14, 16, 18, 20, 22, 24.</w:t>
      </w:r>
    </w:p>
    <w:bookmarkStart w:name="z17" w:id="11"/>
    <w:p>
      <w:pPr>
        <w:spacing w:after="0"/>
        <w:ind w:left="0"/>
        <w:jc w:val="left"/>
      </w:pPr>
      <w:r>
        <w:rPr>
          <w:rFonts w:ascii="Times New Roman"/>
          <w:b/>
          <w:i w:val="false"/>
          <w:color w:val="000000"/>
        </w:rPr>
        <w:t xml:space="preserve"> № 494 сайлау учаскесі "Ақтөбе облысының білім басқармасы Шалқар ауданының білім бөлімі" мемлекеттік мекемесінің "№ 1 мектеп-гимназиясы" коммуналдық мемлекеттік мекемесі, Ақтөбе облысы, Шалқар ауданы, Шалқар қаласы, М. Мамедова көшесі № 24.</w:t>
      </w:r>
    </w:p>
    <w:bookmarkEnd w:id="11"/>
    <w:p>
      <w:pPr>
        <w:spacing w:after="0"/>
        <w:ind w:left="0"/>
        <w:jc w:val="both"/>
      </w:pPr>
      <w:r>
        <w:rPr>
          <w:rFonts w:ascii="Times New Roman"/>
          <w:b w:val="false"/>
          <w:i w:val="false"/>
          <w:color w:val="000000"/>
          <w:sz w:val="28"/>
        </w:rPr>
        <w:t>
      Ә. Молдағұлова көшесі: № 61;</w:t>
      </w:r>
    </w:p>
    <w:p>
      <w:pPr>
        <w:spacing w:after="0"/>
        <w:ind w:left="0"/>
        <w:jc w:val="both"/>
      </w:pPr>
      <w:r>
        <w:rPr>
          <w:rFonts w:ascii="Times New Roman"/>
          <w:b w:val="false"/>
          <w:i w:val="false"/>
          <w:color w:val="000000"/>
          <w:sz w:val="28"/>
        </w:rPr>
        <w:t>
      І. Үргенішбаев көшесі: № 33, 34, 35, 36, 37а, 39;</w:t>
      </w:r>
    </w:p>
    <w:p>
      <w:pPr>
        <w:spacing w:after="0"/>
        <w:ind w:left="0"/>
        <w:jc w:val="both"/>
      </w:pPr>
      <w:r>
        <w:rPr>
          <w:rFonts w:ascii="Times New Roman"/>
          <w:b w:val="false"/>
          <w:i w:val="false"/>
          <w:color w:val="000000"/>
          <w:sz w:val="28"/>
        </w:rPr>
        <w:t>
      М. Шыманұлы көшесі: № 68а, 97, 99, 101, 103, 105, 107, 109, 111, 113, 115, 117, 119, 121, 123, 125, 127, 129, 131, 133;</w:t>
      </w:r>
    </w:p>
    <w:p>
      <w:pPr>
        <w:spacing w:after="0"/>
        <w:ind w:left="0"/>
        <w:jc w:val="both"/>
      </w:pPr>
      <w:r>
        <w:rPr>
          <w:rFonts w:ascii="Times New Roman"/>
          <w:b w:val="false"/>
          <w:i w:val="false"/>
          <w:color w:val="000000"/>
          <w:sz w:val="28"/>
        </w:rPr>
        <w:t>
      Ұран Бақтыбай көшесі: № 28, 30, 32, 34, 35, 36, 37, 38, 39, 40, 41, 42, 43, 44, 45, 46, 47, 48, 49, 50, 51, 52, 53, 54, 55, 56/1, 56/2, 56/3, 57, 58/1, 58/2, 58/3, 59, 60, 60а, 60б, 62, 62а, 63, 64, 64а, 65, 66, 66а, 67, 68, 69, 70, 70а, 72, 74, 76, 78, 80, 82, 83, 84, 85, 86;</w:t>
      </w:r>
    </w:p>
    <w:p>
      <w:pPr>
        <w:spacing w:after="0"/>
        <w:ind w:left="0"/>
        <w:jc w:val="both"/>
      </w:pPr>
      <w:r>
        <w:rPr>
          <w:rFonts w:ascii="Times New Roman"/>
          <w:b w:val="false"/>
          <w:i w:val="false"/>
          <w:color w:val="000000"/>
          <w:sz w:val="28"/>
        </w:rPr>
        <w:t>
      Т. Басенов көшесі: № 32, 34, 36, 38, 40, 42, 44, 45, 46, 47, 48, 49, 50, 51, 52, 53, 54, 55, 56, 57;</w:t>
      </w:r>
    </w:p>
    <w:p>
      <w:pPr>
        <w:spacing w:after="0"/>
        <w:ind w:left="0"/>
        <w:jc w:val="both"/>
      </w:pPr>
      <w:r>
        <w:rPr>
          <w:rFonts w:ascii="Times New Roman"/>
          <w:b w:val="false"/>
          <w:i w:val="false"/>
          <w:color w:val="000000"/>
          <w:sz w:val="28"/>
        </w:rPr>
        <w:t>
      Алшын Қаражігіт би көшесі: № 31, 32, 33, 34, 35, 36, 38, 39, 41;</w:t>
      </w:r>
    </w:p>
    <w:p>
      <w:pPr>
        <w:spacing w:after="0"/>
        <w:ind w:left="0"/>
        <w:jc w:val="both"/>
      </w:pPr>
      <w:r>
        <w:rPr>
          <w:rFonts w:ascii="Times New Roman"/>
          <w:b w:val="false"/>
          <w:i w:val="false"/>
          <w:color w:val="000000"/>
          <w:sz w:val="28"/>
        </w:rPr>
        <w:t>
      Б. Сүлейменов көшесі: № 31, 33, 34, 35, 36, 37, 38, 39, 40, 41, 42, 43, 45 , 47, 49, 51, 53, 55;</w:t>
      </w:r>
    </w:p>
    <w:p>
      <w:pPr>
        <w:spacing w:after="0"/>
        <w:ind w:left="0"/>
        <w:jc w:val="both"/>
      </w:pPr>
      <w:r>
        <w:rPr>
          <w:rFonts w:ascii="Times New Roman"/>
          <w:b w:val="false"/>
          <w:i w:val="false"/>
          <w:color w:val="000000"/>
          <w:sz w:val="28"/>
        </w:rPr>
        <w:t>
      М. Сыдықұлы көшесі: № 3, 5, 6, 7, 8, 9, 11, 13, 15, 17, 19, 21, 22, 23, 24, 25, 26, 27, 27а, 28, 29, 30, 31, 32, 33, 34, 35, 36, 37, 38, 39, 40, 41, 42, 43, 44, 45, 46, 47, 48, 49, 50, 51, 52, 53, 54, 55, 56, 57, 58, 59, 60, 61, 62, 63, 64, 66, 68, 70, 72, 74;</w:t>
      </w:r>
    </w:p>
    <w:p>
      <w:pPr>
        <w:spacing w:after="0"/>
        <w:ind w:left="0"/>
        <w:jc w:val="both"/>
      </w:pPr>
      <w:r>
        <w:rPr>
          <w:rFonts w:ascii="Times New Roman"/>
          <w:b w:val="false"/>
          <w:i w:val="false"/>
          <w:color w:val="000000"/>
          <w:sz w:val="28"/>
        </w:rPr>
        <w:t>
      Ж. Мекебаев көшесі: № 3, 5, 6, 7, 8, 9, 10, 11, 13, 14, 15, 16, 17, 18, 19, 20, 21, 22, 23, 24, 25, 26, 27, 28, 29, 30, 31, 32, 33, 34, 35, 36, 37, 38, 39, 40, 41, 42, 43, 44, 45, 46, 47, 48, 49, 50, 51, 52, 53, 54, 55, 56, 57, 58, 59, 60, 61, 62, 63, 64, 65, 67, 68, 69, 70, 71, 72, 73, 74, 75, 77, 79;</w:t>
      </w:r>
    </w:p>
    <w:p>
      <w:pPr>
        <w:spacing w:after="0"/>
        <w:ind w:left="0"/>
        <w:jc w:val="both"/>
      </w:pPr>
      <w:r>
        <w:rPr>
          <w:rFonts w:ascii="Times New Roman"/>
          <w:b w:val="false"/>
          <w:i w:val="false"/>
          <w:color w:val="000000"/>
          <w:sz w:val="28"/>
        </w:rPr>
        <w:t>
      Н. Жақсыбаев көшесі: № 1, 2, 3, 4, 5, 6, 7, 8, 9, 10, 11, 12, 15, 16, 17, 18, 19, 20, 21, 22, 23, 24, 25, 26, 27, 28, 29, 30, 31, 32, 33, 34, 35, 36, 37, 38, 40, 41, 42, 43, 44, 46, 47, 48, 49, 50, 51, 52, 53, 54, 55, 56, 57, 58, 59, 60, 61, 62, 63, 64, 65, 66, 67, 68, 69, 70, 71, 72, 73, 74, 75, 76, 77, 78, 79, 80, 81, 82, 83, 85, 87;</w:t>
      </w:r>
    </w:p>
    <w:p>
      <w:pPr>
        <w:spacing w:after="0"/>
        <w:ind w:left="0"/>
        <w:jc w:val="both"/>
      </w:pPr>
      <w:r>
        <w:rPr>
          <w:rFonts w:ascii="Times New Roman"/>
          <w:b w:val="false"/>
          <w:i w:val="false"/>
          <w:color w:val="000000"/>
          <w:sz w:val="28"/>
        </w:rPr>
        <w:t>
      Есім Жаңбыршин көшесі: № 1, 2, 3, 4, 5, 6, 7, 8, 10, 11, 12, 13, 14, 15, 16а, 17, 18, 19, 20, 21, 22, 23, 24, 25, 26, 27, 28, 29, 30, 31, 32, 33, 34, 35, 36, 37, 38, 39, 40, 41, 42, 43, 44, 45, 46, 47, 48, 49, 50, 51, 52, 53, 54, 55, 56, 57, 58, 59, 60, 61, 62, 63, 64, 65, 66, 67, 68, 69, 70, 71, 72, 73, 74, 75, 76, 77, 78, 79, 80, 81, 82, 83, 84, 85, 85а, 86, 87, 88, 90, 92, 94, 98;</w:t>
      </w:r>
    </w:p>
    <w:p>
      <w:pPr>
        <w:spacing w:after="0"/>
        <w:ind w:left="0"/>
        <w:jc w:val="both"/>
      </w:pPr>
      <w:r>
        <w:rPr>
          <w:rFonts w:ascii="Times New Roman"/>
          <w:b w:val="false"/>
          <w:i w:val="false"/>
          <w:color w:val="000000"/>
          <w:sz w:val="28"/>
        </w:rPr>
        <w:t>
      Ә. Төлегенов көшесі: № 1, 2, 3, 4, 5, 6, 6а, 7, 8, 9, 10, 11, 12, 13, 14, 15, 16, 17, 18, 19, 20, 21, 22, 23, 24, 25, 26, 27, 28, 29, 30, 31, 32, 34,35, 36, 37, 38, 39, 40, 41, 42, 43, 44, 45, 46, 47, 48, 49, 50, 51, 52, 53, 54, 55, 56, 57, 58, 59, 60, 61, 62, 62а, 63, 64, 65, 66, 69;</w:t>
      </w:r>
    </w:p>
    <w:p>
      <w:pPr>
        <w:spacing w:after="0"/>
        <w:ind w:left="0"/>
        <w:jc w:val="both"/>
      </w:pPr>
      <w:r>
        <w:rPr>
          <w:rFonts w:ascii="Times New Roman"/>
          <w:b w:val="false"/>
          <w:i w:val="false"/>
          <w:color w:val="000000"/>
          <w:sz w:val="28"/>
        </w:rPr>
        <w:t>
      Ә. Құрманов көшесі: № 1, 1б, 1в, 2, 3, 3а, 4, 5, 5а, 5в, 6, 7, 7а, 8, 9, 10, 10а, 11, 12, 13, 14, 15, 16, 17, 18, 19, 20, 22, 23,24, 25, 26, 27, 28, 29, 30, 31, 32, 33, 34, 35, 36, 37, 38, 39, 40, 42, 44, 46, 50, 52, 54, 56, 58, 60;</w:t>
      </w:r>
    </w:p>
    <w:p>
      <w:pPr>
        <w:spacing w:after="0"/>
        <w:ind w:left="0"/>
        <w:jc w:val="both"/>
      </w:pPr>
      <w:r>
        <w:rPr>
          <w:rFonts w:ascii="Times New Roman"/>
          <w:b w:val="false"/>
          <w:i w:val="false"/>
          <w:color w:val="000000"/>
          <w:sz w:val="28"/>
        </w:rPr>
        <w:t>
      Мектеп көшесі: № 1, 3а, 4, 5, 5а, 6, 7, 7а, 8, 9, 10, 11, 12, 13, 14, 15, 16, 17, 19, 20, 26, 28, 30, 31, 32, 33, 34, 35, 36, 37, 38, 39, 40, 41, 42,43, 61, 63, 65, 69, 73, 75, 75а, 77;</w:t>
      </w:r>
    </w:p>
    <w:p>
      <w:pPr>
        <w:spacing w:after="0"/>
        <w:ind w:left="0"/>
        <w:jc w:val="both"/>
      </w:pPr>
      <w:r>
        <w:rPr>
          <w:rFonts w:ascii="Times New Roman"/>
          <w:b w:val="false"/>
          <w:i w:val="false"/>
          <w:color w:val="000000"/>
          <w:sz w:val="28"/>
        </w:rPr>
        <w:t>
      Космонавт көшесі: № 1, 3, 5, 7, 8, 9, 10, 11, 12, 12а, 13, 15, 16, 17, 18, 19, 20, 21, 22;</w:t>
      </w:r>
    </w:p>
    <w:p>
      <w:pPr>
        <w:spacing w:after="0"/>
        <w:ind w:left="0"/>
        <w:jc w:val="both"/>
      </w:pPr>
      <w:r>
        <w:rPr>
          <w:rFonts w:ascii="Times New Roman"/>
          <w:b w:val="false"/>
          <w:i w:val="false"/>
          <w:color w:val="000000"/>
          <w:sz w:val="28"/>
        </w:rPr>
        <w:t>
      М. Мамедова көшесі: № 20, 22, 26;</w:t>
      </w:r>
    </w:p>
    <w:p>
      <w:pPr>
        <w:spacing w:after="0"/>
        <w:ind w:left="0"/>
        <w:jc w:val="both"/>
      </w:pPr>
      <w:r>
        <w:rPr>
          <w:rFonts w:ascii="Times New Roman"/>
          <w:b w:val="false"/>
          <w:i w:val="false"/>
          <w:color w:val="000000"/>
          <w:sz w:val="28"/>
        </w:rPr>
        <w:t>
      А. Жұбанов көшесі: № 13б, 15, 15а, 16/1, 16/2, 17а,18, 18а, 18/1, 18/2, 19а, 21, 23;</w:t>
      </w:r>
    </w:p>
    <w:p>
      <w:pPr>
        <w:spacing w:after="0"/>
        <w:ind w:left="0"/>
        <w:jc w:val="both"/>
      </w:pPr>
      <w:r>
        <w:rPr>
          <w:rFonts w:ascii="Times New Roman"/>
          <w:b w:val="false"/>
          <w:i w:val="false"/>
          <w:color w:val="000000"/>
          <w:sz w:val="28"/>
        </w:rPr>
        <w:t>
      Қазанғап көшесі: № 26.</w:t>
      </w:r>
    </w:p>
    <w:bookmarkStart w:name="z18" w:id="12"/>
    <w:p>
      <w:pPr>
        <w:spacing w:after="0"/>
        <w:ind w:left="0"/>
        <w:jc w:val="left"/>
      </w:pPr>
      <w:r>
        <w:rPr>
          <w:rFonts w:ascii="Times New Roman"/>
          <w:b/>
          <w:i w:val="false"/>
          <w:color w:val="000000"/>
        </w:rPr>
        <w:t xml:space="preserve"> № 495 сайлау учаскесі "Ақтөбе облысының білім басқармасы Шалқар ауданының білім бөлімі" мемлекеттік мекемесінің "№ 3 жалпы орта білім беретін мектебі" коммуналдық мемлекеттік мекемесі, Ақтөбе облысы, Шалқар ауданы, Шалқар қаласы, Ырзағазы Нұртаев көшесі № 1.</w:t>
      </w:r>
    </w:p>
    <w:bookmarkEnd w:id="12"/>
    <w:p>
      <w:pPr>
        <w:spacing w:after="0"/>
        <w:ind w:left="0"/>
        <w:jc w:val="both"/>
      </w:pPr>
      <w:r>
        <w:rPr>
          <w:rFonts w:ascii="Times New Roman"/>
          <w:b w:val="false"/>
          <w:i w:val="false"/>
          <w:color w:val="000000"/>
          <w:sz w:val="28"/>
        </w:rPr>
        <w:t>
      Кәсіпкерлік көшесі: № 1, 2, 3, 4, 5, 6, 8, 9, 10, 11, 12, 13, 13/1, 13/2, 13/3, 13/4, 13/5, 13/6, 13/7, 13/8, 13/9, 13/10, 13/11, 13/12, 13/13, 13/14, 13/15, 13/16, 13/17, 13/18, 14, 16, 18;</w:t>
      </w:r>
    </w:p>
    <w:p>
      <w:pPr>
        <w:spacing w:after="0"/>
        <w:ind w:left="0"/>
        <w:jc w:val="both"/>
      </w:pPr>
      <w:r>
        <w:rPr>
          <w:rFonts w:ascii="Times New Roman"/>
          <w:b w:val="false"/>
          <w:i w:val="false"/>
          <w:color w:val="000000"/>
          <w:sz w:val="28"/>
        </w:rPr>
        <w:t>
      Дала көшесі: № 1, 2, 3, 3/2, 4, 5, 6, 6а, 7, 8, 9, 9б, 10, 11, 12, 14, 16, 18;</w:t>
      </w:r>
    </w:p>
    <w:p>
      <w:pPr>
        <w:spacing w:after="0"/>
        <w:ind w:left="0"/>
        <w:jc w:val="both"/>
      </w:pPr>
      <w:r>
        <w:rPr>
          <w:rFonts w:ascii="Times New Roman"/>
          <w:b w:val="false"/>
          <w:i w:val="false"/>
          <w:color w:val="000000"/>
          <w:sz w:val="28"/>
        </w:rPr>
        <w:t>
      Шетырғыз көшесі: № 1, 2, 4, 5, 6, 6а, 7, 8, 9, 11, 12, 12а,14, 15, 16, 17;</w:t>
      </w:r>
    </w:p>
    <w:p>
      <w:pPr>
        <w:spacing w:after="0"/>
        <w:ind w:left="0"/>
        <w:jc w:val="both"/>
      </w:pPr>
      <w:r>
        <w:rPr>
          <w:rFonts w:ascii="Times New Roman"/>
          <w:b w:val="false"/>
          <w:i w:val="false"/>
          <w:color w:val="000000"/>
          <w:sz w:val="28"/>
        </w:rPr>
        <w:t>
      Өнер тұйық көшесі: № 1/1, 1/2, 2, 3/1, 3/2, 4, 5/1, 5/2, 6, 6/1, 8, 9, 11, 12,13, 15, 17, 19, 21, 22;</w:t>
      </w:r>
    </w:p>
    <w:p>
      <w:pPr>
        <w:spacing w:after="0"/>
        <w:ind w:left="0"/>
        <w:jc w:val="both"/>
      </w:pPr>
      <w:r>
        <w:rPr>
          <w:rFonts w:ascii="Times New Roman"/>
          <w:b w:val="false"/>
          <w:i w:val="false"/>
          <w:color w:val="000000"/>
          <w:sz w:val="28"/>
        </w:rPr>
        <w:t>
      Талдықұм көшесі: № 1, 2, 4, 6а, 6, 9, 10, 10а, 12, 13, 14, 16;</w:t>
      </w:r>
    </w:p>
    <w:p>
      <w:pPr>
        <w:spacing w:after="0"/>
        <w:ind w:left="0"/>
        <w:jc w:val="both"/>
      </w:pPr>
      <w:r>
        <w:rPr>
          <w:rFonts w:ascii="Times New Roman"/>
          <w:b w:val="false"/>
          <w:i w:val="false"/>
          <w:color w:val="000000"/>
          <w:sz w:val="28"/>
        </w:rPr>
        <w:t>
      Ә. Байсалбаев көшесі: № 1/2, 2, 3, 4, 5/1, 5/2, 6, 7, 7/1, 8, 9, 10, 11, 11а, 11в, 11/1, 11/2, 12, 14, 16, 16/1, 16/2, 16/3, 16/4, 16/8, 16/9, 16/10, 16/11, 16/12, 16/13, 16/15, 17, 18,19/1, 19/2, 20, 21/1, 21/2, 22, 23/1, 23/2, 25/1, 25/2, 27/1, 27/2, 29/1, 29/2, 31/1, 31/2, 32, 32/1, 32/2, 34/1, 34/2, 35, 36/1, 36/2, 38/1, 38/2, 40а, 40/1, 40/2, 41/1, 41/2, 42/1, 42/2, 44, 44/1, 46/1, 46/2, 47/2, 48/1, 48/2, 49/1, 49/2, 50/2, 51/1, 51/2, 52, 54;</w:t>
      </w:r>
    </w:p>
    <w:p>
      <w:pPr>
        <w:spacing w:after="0"/>
        <w:ind w:left="0"/>
        <w:jc w:val="both"/>
      </w:pPr>
      <w:r>
        <w:rPr>
          <w:rFonts w:ascii="Times New Roman"/>
          <w:b w:val="false"/>
          <w:i w:val="false"/>
          <w:color w:val="000000"/>
          <w:sz w:val="28"/>
        </w:rPr>
        <w:t>
      Жастар көшесі: № 3, 11;</w:t>
      </w:r>
    </w:p>
    <w:p>
      <w:pPr>
        <w:spacing w:after="0"/>
        <w:ind w:left="0"/>
        <w:jc w:val="both"/>
      </w:pPr>
      <w:r>
        <w:rPr>
          <w:rFonts w:ascii="Times New Roman"/>
          <w:b w:val="false"/>
          <w:i w:val="false"/>
          <w:color w:val="000000"/>
          <w:sz w:val="28"/>
        </w:rPr>
        <w:t>
      Өндіріс көшесі: № 1, 2, 3;</w:t>
      </w:r>
    </w:p>
    <w:p>
      <w:pPr>
        <w:spacing w:after="0"/>
        <w:ind w:left="0"/>
        <w:jc w:val="both"/>
      </w:pPr>
      <w:r>
        <w:rPr>
          <w:rFonts w:ascii="Times New Roman"/>
          <w:b w:val="false"/>
          <w:i w:val="false"/>
          <w:color w:val="000000"/>
          <w:sz w:val="28"/>
        </w:rPr>
        <w:t>
      Солтүстік шоссе көшесі: № 1, 1а, 1б, 1/1, 1/2, 2, 3/1, 3/2, 4, 5/1, 5/2, 6, 7/2, 8, 9/2, 10, 11/1, 11/2, 12, 14, 18, 20, 22, 28, 30, 32, 36, 38, 42, 45, 46/1, 46/2;</w:t>
      </w:r>
    </w:p>
    <w:p>
      <w:pPr>
        <w:spacing w:after="0"/>
        <w:ind w:left="0"/>
        <w:jc w:val="both"/>
      </w:pPr>
      <w:r>
        <w:rPr>
          <w:rFonts w:ascii="Times New Roman"/>
          <w:b w:val="false"/>
          <w:i w:val="false"/>
          <w:color w:val="000000"/>
          <w:sz w:val="28"/>
        </w:rPr>
        <w:t>
      Ырзағазы Нұртаев көшесі: № 1, 1а, 1/4, 2, 2/5, 3, 4/1, 4/2, 5/1, 5/2, 6/1, 6/2, 9, 10, 11, 12/1, 12/2, 14, 15, 16, 17, 18, 19, 20/1, 20/2, 21/1, 21/2, 22, 24, 25/1, 25/2, 26;</w:t>
      </w:r>
    </w:p>
    <w:p>
      <w:pPr>
        <w:spacing w:after="0"/>
        <w:ind w:left="0"/>
        <w:jc w:val="both"/>
      </w:pPr>
      <w:r>
        <w:rPr>
          <w:rFonts w:ascii="Times New Roman"/>
          <w:b w:val="false"/>
          <w:i w:val="false"/>
          <w:color w:val="000000"/>
          <w:sz w:val="28"/>
        </w:rPr>
        <w:t>
      Құрманғазы көшесі: № 1, 2, 3, 4, 5, 6, 7, 8, 9, 10, 12, 13, 14, 14а 15, 16, 17, 18, 19, 20, 21, 22, 24, 25;</w:t>
      </w:r>
    </w:p>
    <w:p>
      <w:pPr>
        <w:spacing w:after="0"/>
        <w:ind w:left="0"/>
        <w:jc w:val="both"/>
      </w:pPr>
      <w:r>
        <w:rPr>
          <w:rFonts w:ascii="Times New Roman"/>
          <w:b w:val="false"/>
          <w:i w:val="false"/>
          <w:color w:val="000000"/>
          <w:sz w:val="28"/>
        </w:rPr>
        <w:t>
      Елтезер көшесі: № 43, 45;</w:t>
      </w:r>
    </w:p>
    <w:p>
      <w:pPr>
        <w:spacing w:after="0"/>
        <w:ind w:left="0"/>
        <w:jc w:val="both"/>
      </w:pPr>
      <w:r>
        <w:rPr>
          <w:rFonts w:ascii="Times New Roman"/>
          <w:b w:val="false"/>
          <w:i w:val="false"/>
          <w:color w:val="000000"/>
          <w:sz w:val="28"/>
        </w:rPr>
        <w:t>
      Жәлімбет көшесі: № 7, 9/1, 13, 16;</w:t>
      </w:r>
    </w:p>
    <w:p>
      <w:pPr>
        <w:spacing w:after="0"/>
        <w:ind w:left="0"/>
        <w:jc w:val="both"/>
      </w:pPr>
      <w:r>
        <w:rPr>
          <w:rFonts w:ascii="Times New Roman"/>
          <w:b w:val="false"/>
          <w:i w:val="false"/>
          <w:color w:val="000000"/>
          <w:sz w:val="28"/>
        </w:rPr>
        <w:t>
      Хамит Есбосынов көшесі: № 1, 2, 3, 4, 5, 6, 7, 8, 9, 10, 11, 12, 13, 14, 15, 16, 17, 18, 19, 21;</w:t>
      </w:r>
    </w:p>
    <w:p>
      <w:pPr>
        <w:spacing w:after="0"/>
        <w:ind w:left="0"/>
        <w:jc w:val="both"/>
      </w:pPr>
      <w:r>
        <w:rPr>
          <w:rFonts w:ascii="Times New Roman"/>
          <w:b w:val="false"/>
          <w:i w:val="false"/>
          <w:color w:val="000000"/>
          <w:sz w:val="28"/>
        </w:rPr>
        <w:t>
      Энергетиктер көшесі: № 1, 2, 3, 4, 5, 6, 7, 8, 10, 11, 12, 13, 14, 15, 16, 17, 18, 19, 20;</w:t>
      </w:r>
    </w:p>
    <w:p>
      <w:pPr>
        <w:spacing w:after="0"/>
        <w:ind w:left="0"/>
        <w:jc w:val="both"/>
      </w:pPr>
      <w:r>
        <w:rPr>
          <w:rFonts w:ascii="Times New Roman"/>
          <w:b w:val="false"/>
          <w:i w:val="false"/>
          <w:color w:val="000000"/>
          <w:sz w:val="28"/>
        </w:rPr>
        <w:t>
      Кіші тұйық көшесі: № 1, 2, 3, 4, 5, 6, 7, 8, 10, 12, 14, 16, 18, 20, 22;</w:t>
      </w:r>
    </w:p>
    <w:p>
      <w:pPr>
        <w:spacing w:after="0"/>
        <w:ind w:left="0"/>
        <w:jc w:val="both"/>
      </w:pPr>
      <w:r>
        <w:rPr>
          <w:rFonts w:ascii="Times New Roman"/>
          <w:b w:val="false"/>
          <w:i w:val="false"/>
          <w:color w:val="000000"/>
          <w:sz w:val="28"/>
        </w:rPr>
        <w:t>
      Нұрмұхан Кенжебаев көшесі: № 16, 18, 20, 24, 25, 26, 27;</w:t>
      </w:r>
    </w:p>
    <w:p>
      <w:pPr>
        <w:spacing w:after="0"/>
        <w:ind w:left="0"/>
        <w:jc w:val="both"/>
      </w:pPr>
      <w:r>
        <w:rPr>
          <w:rFonts w:ascii="Times New Roman"/>
          <w:b w:val="false"/>
          <w:i w:val="false"/>
          <w:color w:val="000000"/>
          <w:sz w:val="28"/>
        </w:rPr>
        <w:t>
      Жоламан Тәжібаев көшесі: № 1/2, 2/1, 5, 9, 11, 13, 14, 17, 19;</w:t>
      </w:r>
    </w:p>
    <w:p>
      <w:pPr>
        <w:spacing w:after="0"/>
        <w:ind w:left="0"/>
        <w:jc w:val="both"/>
      </w:pPr>
      <w:r>
        <w:rPr>
          <w:rFonts w:ascii="Times New Roman"/>
          <w:b w:val="false"/>
          <w:i w:val="false"/>
          <w:color w:val="000000"/>
          <w:sz w:val="28"/>
        </w:rPr>
        <w:t>
      Сазтөбе көшесі: № 1, 1а, 2-1, 2-2, 3-1, 3-2, 5, 6-1, 6-2, 7-1, 7-2, 8-1, 8-2, 9-1, 9-2, 10, 11, 12-1, 12-2, 13-1, 13-2, 14, 15, 16, 17-1, 17-2, 22.</w:t>
      </w:r>
    </w:p>
    <w:bookmarkStart w:name="z19" w:id="13"/>
    <w:p>
      <w:pPr>
        <w:spacing w:after="0"/>
        <w:ind w:left="0"/>
        <w:jc w:val="left"/>
      </w:pPr>
      <w:r>
        <w:rPr>
          <w:rFonts w:ascii="Times New Roman"/>
          <w:b/>
          <w:i w:val="false"/>
          <w:color w:val="000000"/>
        </w:rPr>
        <w:t xml:space="preserve"> № 496 сайлау учаскесі "Ақтөбе облысының білім басқармасы Шалқар ауданының білім бөлімі" мемлекеттік мекемесінің "Сарықамыс негізгі орта мектебі" коммуналдық мемлекеттік мекемесі, Ақтөбе облысы, Шалқар ауданы, М. Шыманұлы ауылы, Сарықамыс көшесі № 16.</w:t>
      </w:r>
    </w:p>
    <w:bookmarkEnd w:id="13"/>
    <w:p>
      <w:pPr>
        <w:spacing w:after="0"/>
        <w:ind w:left="0"/>
        <w:jc w:val="both"/>
      </w:pPr>
      <w:r>
        <w:rPr>
          <w:rFonts w:ascii="Times New Roman"/>
          <w:b w:val="false"/>
          <w:i w:val="false"/>
          <w:color w:val="000000"/>
          <w:sz w:val="28"/>
        </w:rPr>
        <w:t>
      Көкжиде көшесі: № 1/1, 1/2, 2/2, 3, 4, 4а, 5/1, 5/2, 5/3, 6/2, 8, 9/2, 12/1,12/2, 15, 16, 19;</w:t>
      </w:r>
    </w:p>
    <w:p>
      <w:pPr>
        <w:spacing w:after="0"/>
        <w:ind w:left="0"/>
        <w:jc w:val="both"/>
      </w:pPr>
      <w:r>
        <w:rPr>
          <w:rFonts w:ascii="Times New Roman"/>
          <w:b w:val="false"/>
          <w:i w:val="false"/>
          <w:color w:val="000000"/>
          <w:sz w:val="28"/>
        </w:rPr>
        <w:t>
      Сарықамыс көшесі: № 1, 2а, 5/1, 5/2, 6/1, 6/2, 9, 11, 12, 13/1, 13/2, 14, 15, 17, 19;</w:t>
      </w:r>
    </w:p>
    <w:p>
      <w:pPr>
        <w:spacing w:after="0"/>
        <w:ind w:left="0"/>
        <w:jc w:val="both"/>
      </w:pPr>
      <w:r>
        <w:rPr>
          <w:rFonts w:ascii="Times New Roman"/>
          <w:b w:val="false"/>
          <w:i w:val="false"/>
          <w:color w:val="000000"/>
          <w:sz w:val="28"/>
        </w:rPr>
        <w:t>
      М. Шыманұлы көшесі: № 1, 2, 3, 4, 5.</w:t>
      </w:r>
    </w:p>
    <w:bookmarkStart w:name="z20" w:id="14"/>
    <w:p>
      <w:pPr>
        <w:spacing w:after="0"/>
        <w:ind w:left="0"/>
        <w:jc w:val="left"/>
      </w:pPr>
      <w:r>
        <w:rPr>
          <w:rFonts w:ascii="Times New Roman"/>
          <w:b/>
          <w:i w:val="false"/>
          <w:color w:val="000000"/>
        </w:rPr>
        <w:t xml:space="preserve"> № 497 сайлау учаскесі "Ақтөбе облысының білім басқармасы Шалқар ауданының білім бөлімі" мемлекеттік мекемесінің "Қызылту негізгі орта мектебі" коммуналдық мемлекеттік мекемесі, Ақтөбе облысы, Шалқар ауданы, Қопасор ауылы, Қопасор көшесі № 25.</w:t>
      </w:r>
    </w:p>
    <w:bookmarkEnd w:id="14"/>
    <w:p>
      <w:pPr>
        <w:spacing w:after="0"/>
        <w:ind w:left="0"/>
        <w:jc w:val="both"/>
      </w:pPr>
      <w:r>
        <w:rPr>
          <w:rFonts w:ascii="Times New Roman"/>
          <w:b w:val="false"/>
          <w:i w:val="false"/>
          <w:color w:val="000000"/>
          <w:sz w:val="28"/>
        </w:rPr>
        <w:t>
      Қопасор көшесі: № 1, 3, 4, 5, 6, 7, 8, 9, 10, 11/1, 11/2, 12, 13/1, 13/2, 14, 15, 17, 18, 19, 20, 21, 22, 23, 24;</w:t>
      </w:r>
    </w:p>
    <w:p>
      <w:pPr>
        <w:spacing w:after="0"/>
        <w:ind w:left="0"/>
        <w:jc w:val="both"/>
      </w:pPr>
      <w:r>
        <w:rPr>
          <w:rFonts w:ascii="Times New Roman"/>
          <w:b w:val="false"/>
          <w:i w:val="false"/>
          <w:color w:val="000000"/>
          <w:sz w:val="28"/>
        </w:rPr>
        <w:t>
      Жаңабаз қыстағы: № 1;</w:t>
      </w:r>
    </w:p>
    <w:p>
      <w:pPr>
        <w:spacing w:after="0"/>
        <w:ind w:left="0"/>
        <w:jc w:val="both"/>
      </w:pPr>
      <w:r>
        <w:rPr>
          <w:rFonts w:ascii="Times New Roman"/>
          <w:b w:val="false"/>
          <w:i w:val="false"/>
          <w:color w:val="000000"/>
          <w:sz w:val="28"/>
        </w:rPr>
        <w:t>
      Жомарт қыстағы: № 1;</w:t>
      </w:r>
    </w:p>
    <w:p>
      <w:pPr>
        <w:spacing w:after="0"/>
        <w:ind w:left="0"/>
        <w:jc w:val="both"/>
      </w:pPr>
      <w:r>
        <w:rPr>
          <w:rFonts w:ascii="Times New Roman"/>
          <w:b w:val="false"/>
          <w:i w:val="false"/>
          <w:color w:val="000000"/>
          <w:sz w:val="28"/>
        </w:rPr>
        <w:t>
      Тұз-2 қыстағы: № 1.</w:t>
      </w:r>
    </w:p>
    <w:bookmarkStart w:name="z21" w:id="15"/>
    <w:p>
      <w:pPr>
        <w:spacing w:after="0"/>
        <w:ind w:left="0"/>
        <w:jc w:val="left"/>
      </w:pPr>
      <w:r>
        <w:rPr>
          <w:rFonts w:ascii="Times New Roman"/>
          <w:b/>
          <w:i w:val="false"/>
          <w:color w:val="000000"/>
        </w:rPr>
        <w:t xml:space="preserve"> № 498 сайлау учаскесі "Ақтөбе облысының білім басқармасы Шалқар ауданының білім бөлімі" мемлекеттік мекемесінің "Жаңақоныс жалпы орта білім беретін мектебі" коммуналдық мемлекеттік мекемесі, Ақтөбе облысы, Шалқар ауданы, Аққайтым ауылы, Достық көшесі № 1.</w:t>
      </w:r>
    </w:p>
    <w:bookmarkEnd w:id="15"/>
    <w:p>
      <w:pPr>
        <w:spacing w:after="0"/>
        <w:ind w:left="0"/>
        <w:jc w:val="both"/>
      </w:pPr>
      <w:r>
        <w:rPr>
          <w:rFonts w:ascii="Times New Roman"/>
          <w:b w:val="false"/>
          <w:i w:val="false"/>
          <w:color w:val="000000"/>
          <w:sz w:val="28"/>
        </w:rPr>
        <w:t>
      Ардагерлер көшесі: № 2, 3, 4, 5, 7, 9, 11, 13, 15, 17, 19;</w:t>
      </w:r>
    </w:p>
    <w:p>
      <w:pPr>
        <w:spacing w:after="0"/>
        <w:ind w:left="0"/>
        <w:jc w:val="both"/>
      </w:pPr>
      <w:r>
        <w:rPr>
          <w:rFonts w:ascii="Times New Roman"/>
          <w:b w:val="false"/>
          <w:i w:val="false"/>
          <w:color w:val="000000"/>
          <w:sz w:val="28"/>
        </w:rPr>
        <w:t>
      Бейбітшілік көшесі: № 1, 2, 3/1, 3/2, 4, 5, 6, 8;</w:t>
      </w:r>
    </w:p>
    <w:p>
      <w:pPr>
        <w:spacing w:after="0"/>
        <w:ind w:left="0"/>
        <w:jc w:val="both"/>
      </w:pPr>
      <w:r>
        <w:rPr>
          <w:rFonts w:ascii="Times New Roman"/>
          <w:b w:val="false"/>
          <w:i w:val="false"/>
          <w:color w:val="000000"/>
          <w:sz w:val="28"/>
        </w:rPr>
        <w:t>
      Достық көшесі: № 3/1, 3/2, 4а, 4/1, 4/2, 5/1, 5/2, 6а, 6/1, 6/2, 7, 8б, 8/1, 8/2, 9, 10, 11, 12/1, 12/2, 13, 14/1, 14/2;</w:t>
      </w:r>
    </w:p>
    <w:p>
      <w:pPr>
        <w:spacing w:after="0"/>
        <w:ind w:left="0"/>
        <w:jc w:val="both"/>
      </w:pPr>
      <w:r>
        <w:rPr>
          <w:rFonts w:ascii="Times New Roman"/>
          <w:b w:val="false"/>
          <w:i w:val="false"/>
          <w:color w:val="000000"/>
          <w:sz w:val="28"/>
        </w:rPr>
        <w:t>
      Жаңақоныс көшесі: № 1, 2/1, 2/2, 3, 4/1, 4/2, 5, 6, 7, 8, 9, 10, 11, 12, 13, 14, 15, 16, 17, 18, 19;</w:t>
      </w:r>
    </w:p>
    <w:p>
      <w:pPr>
        <w:spacing w:after="0"/>
        <w:ind w:left="0"/>
        <w:jc w:val="both"/>
      </w:pPr>
      <w:r>
        <w:rPr>
          <w:rFonts w:ascii="Times New Roman"/>
          <w:b w:val="false"/>
          <w:i w:val="false"/>
          <w:color w:val="000000"/>
          <w:sz w:val="28"/>
        </w:rPr>
        <w:t>
      Интернационалистер көшесі: № 1, 2, 3, 4, 5, 6, 7, 8, 10, 11, 12, 13, 14, 15, 16, 17, 18, 19, 20, 13а;</w:t>
      </w:r>
    </w:p>
    <w:p>
      <w:pPr>
        <w:spacing w:after="0"/>
        <w:ind w:left="0"/>
        <w:jc w:val="both"/>
      </w:pPr>
      <w:r>
        <w:rPr>
          <w:rFonts w:ascii="Times New Roman"/>
          <w:b w:val="false"/>
          <w:i w:val="false"/>
          <w:color w:val="000000"/>
          <w:sz w:val="28"/>
        </w:rPr>
        <w:t>
      Мұздайқұдық көшесі: № 1, 2, 3, 4, 5, 6, 7, 9, 11, 13, 15, 16, 17;</w:t>
      </w:r>
    </w:p>
    <w:p>
      <w:pPr>
        <w:spacing w:after="0"/>
        <w:ind w:left="0"/>
        <w:jc w:val="both"/>
      </w:pPr>
      <w:r>
        <w:rPr>
          <w:rFonts w:ascii="Times New Roman"/>
          <w:b w:val="false"/>
          <w:i w:val="false"/>
          <w:color w:val="000000"/>
          <w:sz w:val="28"/>
        </w:rPr>
        <w:t>
      Шалқар көшесі: № 1а, 1/1, 1/2, 2, 3/1, 3/2, 5/1, 5/2, 7;</w:t>
      </w:r>
    </w:p>
    <w:p>
      <w:pPr>
        <w:spacing w:after="0"/>
        <w:ind w:left="0"/>
        <w:jc w:val="both"/>
      </w:pPr>
      <w:r>
        <w:rPr>
          <w:rFonts w:ascii="Times New Roman"/>
          <w:b w:val="false"/>
          <w:i w:val="false"/>
          <w:color w:val="000000"/>
          <w:sz w:val="28"/>
        </w:rPr>
        <w:t>
      Ақши қыстағы: № 1, 2;</w:t>
      </w:r>
    </w:p>
    <w:p>
      <w:pPr>
        <w:spacing w:after="0"/>
        <w:ind w:left="0"/>
        <w:jc w:val="both"/>
      </w:pPr>
      <w:r>
        <w:rPr>
          <w:rFonts w:ascii="Times New Roman"/>
          <w:b w:val="false"/>
          <w:i w:val="false"/>
          <w:color w:val="000000"/>
          <w:sz w:val="28"/>
        </w:rPr>
        <w:t>
      Астауши қыстағы: № 1;</w:t>
      </w:r>
    </w:p>
    <w:p>
      <w:pPr>
        <w:spacing w:after="0"/>
        <w:ind w:left="0"/>
        <w:jc w:val="both"/>
      </w:pPr>
      <w:r>
        <w:rPr>
          <w:rFonts w:ascii="Times New Roman"/>
          <w:b w:val="false"/>
          <w:i w:val="false"/>
          <w:color w:val="000000"/>
          <w:sz w:val="28"/>
        </w:rPr>
        <w:t>
      Тәжіқоныр қыстағы: № 1;</w:t>
      </w:r>
    </w:p>
    <w:p>
      <w:pPr>
        <w:spacing w:after="0"/>
        <w:ind w:left="0"/>
        <w:jc w:val="both"/>
      </w:pPr>
      <w:r>
        <w:rPr>
          <w:rFonts w:ascii="Times New Roman"/>
          <w:b w:val="false"/>
          <w:i w:val="false"/>
          <w:color w:val="000000"/>
          <w:sz w:val="28"/>
        </w:rPr>
        <w:t>
      Сартабан-8 қыстағы: № 1;</w:t>
      </w:r>
    </w:p>
    <w:p>
      <w:pPr>
        <w:spacing w:after="0"/>
        <w:ind w:left="0"/>
        <w:jc w:val="both"/>
      </w:pPr>
      <w:r>
        <w:rPr>
          <w:rFonts w:ascii="Times New Roman"/>
          <w:b w:val="false"/>
          <w:i w:val="false"/>
          <w:color w:val="000000"/>
          <w:sz w:val="28"/>
        </w:rPr>
        <w:t>
      Сартабан-10 қыстағы: № 1/1, 1/2;</w:t>
      </w:r>
    </w:p>
    <w:p>
      <w:pPr>
        <w:spacing w:after="0"/>
        <w:ind w:left="0"/>
        <w:jc w:val="both"/>
      </w:pPr>
      <w:r>
        <w:rPr>
          <w:rFonts w:ascii="Times New Roman"/>
          <w:b w:val="false"/>
          <w:i w:val="false"/>
          <w:color w:val="000000"/>
          <w:sz w:val="28"/>
        </w:rPr>
        <w:t>
      Қонақбай қыстағы: № 1;</w:t>
      </w:r>
    </w:p>
    <w:p>
      <w:pPr>
        <w:spacing w:after="0"/>
        <w:ind w:left="0"/>
        <w:jc w:val="both"/>
      </w:pPr>
      <w:r>
        <w:rPr>
          <w:rFonts w:ascii="Times New Roman"/>
          <w:b w:val="false"/>
          <w:i w:val="false"/>
          <w:color w:val="000000"/>
          <w:sz w:val="28"/>
        </w:rPr>
        <w:t>
      Мешіттіқора қыстағы: № 1;</w:t>
      </w:r>
    </w:p>
    <w:p>
      <w:pPr>
        <w:spacing w:after="0"/>
        <w:ind w:left="0"/>
        <w:jc w:val="both"/>
      </w:pPr>
      <w:r>
        <w:rPr>
          <w:rFonts w:ascii="Times New Roman"/>
          <w:b w:val="false"/>
          <w:i w:val="false"/>
          <w:color w:val="000000"/>
          <w:sz w:val="28"/>
        </w:rPr>
        <w:t>
      Жиделікүзек қыстағы: № 1;</w:t>
      </w:r>
    </w:p>
    <w:p>
      <w:pPr>
        <w:spacing w:after="0"/>
        <w:ind w:left="0"/>
        <w:jc w:val="both"/>
      </w:pPr>
      <w:r>
        <w:rPr>
          <w:rFonts w:ascii="Times New Roman"/>
          <w:b w:val="false"/>
          <w:i w:val="false"/>
          <w:color w:val="000000"/>
          <w:sz w:val="28"/>
        </w:rPr>
        <w:t>
      Жүндіқұдық қыстағы: № 1;</w:t>
      </w:r>
    </w:p>
    <w:p>
      <w:pPr>
        <w:spacing w:after="0"/>
        <w:ind w:left="0"/>
        <w:jc w:val="both"/>
      </w:pPr>
      <w:r>
        <w:rPr>
          <w:rFonts w:ascii="Times New Roman"/>
          <w:b w:val="false"/>
          <w:i w:val="false"/>
          <w:color w:val="000000"/>
          <w:sz w:val="28"/>
        </w:rPr>
        <w:t>
      Күйгелең қыстағы: № 1;</w:t>
      </w:r>
    </w:p>
    <w:p>
      <w:pPr>
        <w:spacing w:after="0"/>
        <w:ind w:left="0"/>
        <w:jc w:val="both"/>
      </w:pPr>
      <w:r>
        <w:rPr>
          <w:rFonts w:ascii="Times New Roman"/>
          <w:b w:val="false"/>
          <w:i w:val="false"/>
          <w:color w:val="000000"/>
          <w:sz w:val="28"/>
        </w:rPr>
        <w:t>
      Қаратал қыстағы: № 1.</w:t>
      </w:r>
    </w:p>
    <w:bookmarkStart w:name="z22" w:id="16"/>
    <w:p>
      <w:pPr>
        <w:spacing w:after="0"/>
        <w:ind w:left="0"/>
        <w:jc w:val="left"/>
      </w:pPr>
      <w:r>
        <w:rPr>
          <w:rFonts w:ascii="Times New Roman"/>
          <w:b/>
          <w:i w:val="false"/>
          <w:color w:val="000000"/>
        </w:rPr>
        <w:t xml:space="preserve"> № 500 сайлау учаскесі "Ақтөбе облысының білім басқармасы Шалқар ауданының білім бөлімі" мемлекеттік мекемесінің "Қорғантұз жалпы орта білім беретін мектебі" коммуналдық мемлекеттік мекемесі, Ақтөбе облысы, Шалқар ауданы, Байқадам ауылы, Есет Көтібарұлы көшесі № 33.</w:t>
      </w:r>
    </w:p>
    <w:bookmarkEnd w:id="16"/>
    <w:p>
      <w:pPr>
        <w:spacing w:after="0"/>
        <w:ind w:left="0"/>
        <w:jc w:val="both"/>
      </w:pPr>
      <w:r>
        <w:rPr>
          <w:rFonts w:ascii="Times New Roman"/>
          <w:b w:val="false"/>
          <w:i w:val="false"/>
          <w:color w:val="000000"/>
          <w:sz w:val="28"/>
        </w:rPr>
        <w:t>
      Т. Бәсенов көшесі: № 1, 2, 2а, 3, 3а, 4, 5, 6, 7, 8, 9, 10, 11, 13;</w:t>
      </w:r>
    </w:p>
    <w:p>
      <w:pPr>
        <w:spacing w:after="0"/>
        <w:ind w:left="0"/>
        <w:jc w:val="both"/>
      </w:pPr>
      <w:r>
        <w:rPr>
          <w:rFonts w:ascii="Times New Roman"/>
          <w:b w:val="false"/>
          <w:i w:val="false"/>
          <w:color w:val="000000"/>
          <w:sz w:val="28"/>
        </w:rPr>
        <w:t>
      Абай көшесі: №1, 2, 3, 4, 5, 6, 7, 8, 9, 9а, 10, 11, 12, 14;</w:t>
      </w:r>
    </w:p>
    <w:p>
      <w:pPr>
        <w:spacing w:after="0"/>
        <w:ind w:left="0"/>
        <w:jc w:val="both"/>
      </w:pPr>
      <w:r>
        <w:rPr>
          <w:rFonts w:ascii="Times New Roman"/>
          <w:b w:val="false"/>
          <w:i w:val="false"/>
          <w:color w:val="000000"/>
          <w:sz w:val="28"/>
        </w:rPr>
        <w:t>
      І. Үргенішбаев көшесі: № 1, 2, 3, 4, 5, 6, 7, 8, 9, 10, 11, 12, 13, 14, 15, 16, 18, 20;</w:t>
      </w:r>
    </w:p>
    <w:p>
      <w:pPr>
        <w:spacing w:after="0"/>
        <w:ind w:left="0"/>
        <w:jc w:val="both"/>
      </w:pPr>
      <w:r>
        <w:rPr>
          <w:rFonts w:ascii="Times New Roman"/>
          <w:b w:val="false"/>
          <w:i w:val="false"/>
          <w:color w:val="000000"/>
          <w:sz w:val="28"/>
        </w:rPr>
        <w:t>
      Е. Көтібарұлы көшесі: № 1, 2, 3, 4, 5, 5а, 6, 7, 8, 9, 10, 11, 12, 13, 14, 15, 17, 19, 21, 23, 25, 27а, 29, 31, 33, 34, 35, 37;</w:t>
      </w:r>
    </w:p>
    <w:p>
      <w:pPr>
        <w:spacing w:after="0"/>
        <w:ind w:left="0"/>
        <w:jc w:val="both"/>
      </w:pPr>
      <w:r>
        <w:rPr>
          <w:rFonts w:ascii="Times New Roman"/>
          <w:b w:val="false"/>
          <w:i w:val="false"/>
          <w:color w:val="000000"/>
          <w:sz w:val="28"/>
        </w:rPr>
        <w:t>
      Ұран Бақтыбай көшесі: № 1, 2, 3, 4, 5, 6, 7, 8, 9, 10, 11, 12, 13, 14, 16;</w:t>
      </w:r>
    </w:p>
    <w:p>
      <w:pPr>
        <w:spacing w:after="0"/>
        <w:ind w:left="0"/>
        <w:jc w:val="both"/>
      </w:pPr>
      <w:r>
        <w:rPr>
          <w:rFonts w:ascii="Times New Roman"/>
          <w:b w:val="false"/>
          <w:i w:val="false"/>
          <w:color w:val="000000"/>
          <w:sz w:val="28"/>
        </w:rPr>
        <w:t>
      Қайдауыл көшесі: № 1, 2, 3, 4, 6, 6а, 7, 8, 9, 10, 11, 12, 13, 14, 15, 16, 17, 19, 21, 23, 25, 27, 29, 31, 33;</w:t>
      </w:r>
    </w:p>
    <w:p>
      <w:pPr>
        <w:spacing w:after="0"/>
        <w:ind w:left="0"/>
        <w:jc w:val="both"/>
      </w:pPr>
      <w:r>
        <w:rPr>
          <w:rFonts w:ascii="Times New Roman"/>
          <w:b w:val="false"/>
          <w:i w:val="false"/>
          <w:color w:val="000000"/>
          <w:sz w:val="28"/>
        </w:rPr>
        <w:t>
      Қазақай көшесі: № 1, 2, 3, 4, 5, 6, 7, 7а, 8, 9, 10, 11, 12, 13, 14, 15, 17, 19, 21, 23, 25, 27, 29, 31;</w:t>
      </w:r>
    </w:p>
    <w:p>
      <w:pPr>
        <w:spacing w:after="0"/>
        <w:ind w:left="0"/>
        <w:jc w:val="both"/>
      </w:pPr>
      <w:r>
        <w:rPr>
          <w:rFonts w:ascii="Times New Roman"/>
          <w:b w:val="false"/>
          <w:i w:val="false"/>
          <w:color w:val="000000"/>
          <w:sz w:val="28"/>
        </w:rPr>
        <w:t>
      Ә. Молдағұлова көшесі: № 1, 1а, 2, 2а, 3, 4, 4а, 5, 6, 7, 8, 9, 11, 13, 15, 17, 19, 21, 23;</w:t>
      </w:r>
    </w:p>
    <w:p>
      <w:pPr>
        <w:spacing w:after="0"/>
        <w:ind w:left="0"/>
        <w:jc w:val="both"/>
      </w:pPr>
      <w:r>
        <w:rPr>
          <w:rFonts w:ascii="Times New Roman"/>
          <w:b w:val="false"/>
          <w:i w:val="false"/>
          <w:color w:val="000000"/>
          <w:sz w:val="28"/>
        </w:rPr>
        <w:t>
      Итжемес қыстағы: № 1;</w:t>
      </w:r>
    </w:p>
    <w:p>
      <w:pPr>
        <w:spacing w:after="0"/>
        <w:ind w:left="0"/>
        <w:jc w:val="both"/>
      </w:pPr>
      <w:r>
        <w:rPr>
          <w:rFonts w:ascii="Times New Roman"/>
          <w:b w:val="false"/>
          <w:i w:val="false"/>
          <w:color w:val="000000"/>
          <w:sz w:val="28"/>
        </w:rPr>
        <w:t>
      Құлтай қыстағы: № 1;</w:t>
      </w:r>
    </w:p>
    <w:p>
      <w:pPr>
        <w:spacing w:after="0"/>
        <w:ind w:left="0"/>
        <w:jc w:val="both"/>
      </w:pPr>
      <w:r>
        <w:rPr>
          <w:rFonts w:ascii="Times New Roman"/>
          <w:b w:val="false"/>
          <w:i w:val="false"/>
          <w:color w:val="000000"/>
          <w:sz w:val="28"/>
        </w:rPr>
        <w:t>
      Мойынқұм қыстағы: №1.</w:t>
      </w:r>
    </w:p>
    <w:p>
      <w:pPr>
        <w:spacing w:after="0"/>
        <w:ind w:left="0"/>
        <w:jc w:val="both"/>
      </w:pPr>
      <w:r>
        <w:rPr>
          <w:rFonts w:ascii="Times New Roman"/>
          <w:b w:val="false"/>
          <w:i w:val="false"/>
          <w:color w:val="000000"/>
          <w:sz w:val="28"/>
        </w:rPr>
        <w:t>
      Алақозы ауылы:</w:t>
      </w:r>
    </w:p>
    <w:p>
      <w:pPr>
        <w:spacing w:after="0"/>
        <w:ind w:left="0"/>
        <w:jc w:val="both"/>
      </w:pPr>
      <w:r>
        <w:rPr>
          <w:rFonts w:ascii="Times New Roman"/>
          <w:b w:val="false"/>
          <w:i w:val="false"/>
          <w:color w:val="000000"/>
          <w:sz w:val="28"/>
        </w:rPr>
        <w:t>
      Тәуелсіздік көшесі: № 1, 1а, 2, 3, 7, 8, 10;</w:t>
      </w:r>
    </w:p>
    <w:p>
      <w:pPr>
        <w:spacing w:after="0"/>
        <w:ind w:left="0"/>
        <w:jc w:val="both"/>
      </w:pPr>
      <w:r>
        <w:rPr>
          <w:rFonts w:ascii="Times New Roman"/>
          <w:b w:val="false"/>
          <w:i w:val="false"/>
          <w:color w:val="000000"/>
          <w:sz w:val="28"/>
        </w:rPr>
        <w:t>
      Үштаған қыстағы: № 1;</w:t>
      </w:r>
    </w:p>
    <w:p>
      <w:pPr>
        <w:spacing w:after="0"/>
        <w:ind w:left="0"/>
        <w:jc w:val="both"/>
      </w:pPr>
      <w:r>
        <w:rPr>
          <w:rFonts w:ascii="Times New Roman"/>
          <w:b w:val="false"/>
          <w:i w:val="false"/>
          <w:color w:val="000000"/>
          <w:sz w:val="28"/>
        </w:rPr>
        <w:t>
      Қызылбұрыш қыстағы: № 1;</w:t>
      </w:r>
    </w:p>
    <w:p>
      <w:pPr>
        <w:spacing w:after="0"/>
        <w:ind w:left="0"/>
        <w:jc w:val="both"/>
      </w:pPr>
      <w:r>
        <w:rPr>
          <w:rFonts w:ascii="Times New Roman"/>
          <w:b w:val="false"/>
          <w:i w:val="false"/>
          <w:color w:val="000000"/>
          <w:sz w:val="28"/>
        </w:rPr>
        <w:t>
      Қарабұлақ қыстағы: № 1.</w:t>
      </w:r>
    </w:p>
    <w:bookmarkStart w:name="z23" w:id="17"/>
    <w:p>
      <w:pPr>
        <w:spacing w:after="0"/>
        <w:ind w:left="0"/>
        <w:jc w:val="left"/>
      </w:pPr>
      <w:r>
        <w:rPr>
          <w:rFonts w:ascii="Times New Roman"/>
          <w:b/>
          <w:i w:val="false"/>
          <w:color w:val="000000"/>
        </w:rPr>
        <w:t xml:space="preserve"> № 501 сайлау учаскесі "Ақтөбе облысының білім басқармасы Шалқар ауданының білім бөлімі" мемлекеттік мекемесінің "Сарыбұлақ негізгі орта мектебі" коммуналдық мемлекеттік мекемесі, Ақтөбе облысы, Шалқар ауданы, Есет ауылы, Ордақонған көшесі № 30.</w:t>
      </w:r>
    </w:p>
    <w:bookmarkEnd w:id="17"/>
    <w:p>
      <w:pPr>
        <w:spacing w:after="0"/>
        <w:ind w:left="0"/>
        <w:jc w:val="both"/>
      </w:pPr>
      <w:r>
        <w:rPr>
          <w:rFonts w:ascii="Times New Roman"/>
          <w:b w:val="false"/>
          <w:i w:val="false"/>
          <w:color w:val="000000"/>
          <w:sz w:val="28"/>
        </w:rPr>
        <w:t>
      Ордақонған көшесі: № 1, 4/1, 4/2, 5, 9, 11, 12, 16, 17, 18, 19, 20, 21, 25, 26, 28, 29, 32, 33, 34, 35, 37, 38, 40, 44, 45, 49, 50, 53, 56, 57, 58, 59/1, 59/2;</w:t>
      </w:r>
    </w:p>
    <w:p>
      <w:pPr>
        <w:spacing w:after="0"/>
        <w:ind w:left="0"/>
        <w:jc w:val="both"/>
      </w:pPr>
      <w:r>
        <w:rPr>
          <w:rFonts w:ascii="Times New Roman"/>
          <w:b w:val="false"/>
          <w:i w:val="false"/>
          <w:color w:val="000000"/>
          <w:sz w:val="28"/>
        </w:rPr>
        <w:t>
      Бүйрек қыстағы: № 1.</w:t>
      </w:r>
    </w:p>
    <w:bookmarkStart w:name="z24" w:id="18"/>
    <w:p>
      <w:pPr>
        <w:spacing w:after="0"/>
        <w:ind w:left="0"/>
        <w:jc w:val="left"/>
      </w:pPr>
      <w:r>
        <w:rPr>
          <w:rFonts w:ascii="Times New Roman"/>
          <w:b/>
          <w:i w:val="false"/>
          <w:color w:val="000000"/>
        </w:rPr>
        <w:t xml:space="preserve"> № 502 сайлау учаскесі "Ақтөбе облысының білім басқармасы Шалқар ауданының білім бөлімі" мемлекеттік мекемесінің "Б. Сүлейменов атындағы жалпы орта білім беретін мектебі" коммуналдық мемлекеттік мекемесі, Ақтөбе облысы, Шалқар ауданы, Бегімбет ауылы, Қарағұл батыр көшесі № 16.</w:t>
      </w:r>
    </w:p>
    <w:bookmarkEnd w:id="18"/>
    <w:p>
      <w:pPr>
        <w:spacing w:after="0"/>
        <w:ind w:left="0"/>
        <w:jc w:val="both"/>
      </w:pPr>
      <w:r>
        <w:rPr>
          <w:rFonts w:ascii="Times New Roman"/>
          <w:b w:val="false"/>
          <w:i w:val="false"/>
          <w:color w:val="000000"/>
          <w:sz w:val="28"/>
        </w:rPr>
        <w:t>
      Амангелді көшесі: № 1, 2, 3, 4, 5, 6, 7, 8, 9, 10, 11, 12, 14, 15, 16, 17, 18, 20, 22;</w:t>
      </w:r>
    </w:p>
    <w:p>
      <w:pPr>
        <w:spacing w:after="0"/>
        <w:ind w:left="0"/>
        <w:jc w:val="both"/>
      </w:pPr>
      <w:r>
        <w:rPr>
          <w:rFonts w:ascii="Times New Roman"/>
          <w:b w:val="false"/>
          <w:i w:val="false"/>
          <w:color w:val="000000"/>
          <w:sz w:val="28"/>
        </w:rPr>
        <w:t>
      А. Мұратұлы көшесі: № 1, 2, 5, 6, 7, 8, 10, 11, 12, 13, 14;</w:t>
      </w:r>
    </w:p>
    <w:p>
      <w:pPr>
        <w:spacing w:after="0"/>
        <w:ind w:left="0"/>
        <w:jc w:val="both"/>
      </w:pPr>
      <w:r>
        <w:rPr>
          <w:rFonts w:ascii="Times New Roman"/>
          <w:b w:val="false"/>
          <w:i w:val="false"/>
          <w:color w:val="000000"/>
          <w:sz w:val="28"/>
        </w:rPr>
        <w:t>
      Ә. Молдағұлова көшесі: № 1, 2, 3, 4, 5, 6, 7, 8, 9, 10, 11, 12, 13, 14, 15, 16, 17, 18, 19, 20, 21, 22, 23, 24, 25, 26, 27;</w:t>
      </w:r>
    </w:p>
    <w:p>
      <w:pPr>
        <w:spacing w:after="0"/>
        <w:ind w:left="0"/>
        <w:jc w:val="both"/>
      </w:pPr>
      <w:r>
        <w:rPr>
          <w:rFonts w:ascii="Times New Roman"/>
          <w:b w:val="false"/>
          <w:i w:val="false"/>
          <w:color w:val="000000"/>
          <w:sz w:val="28"/>
        </w:rPr>
        <w:t>
      С. Қарағұлов көшесі: № 1, 2, 4, 6, 7, 8, 9, 10, 11, 12, 13, 14, 15, 16, 17, 18, 19, 20, 21, 22, 23, 24, 25, 26, 27, 28, 29, 30;</w:t>
      </w:r>
    </w:p>
    <w:p>
      <w:pPr>
        <w:spacing w:after="0"/>
        <w:ind w:left="0"/>
        <w:jc w:val="both"/>
      </w:pPr>
      <w:r>
        <w:rPr>
          <w:rFonts w:ascii="Times New Roman"/>
          <w:b w:val="false"/>
          <w:i w:val="false"/>
          <w:color w:val="000000"/>
          <w:sz w:val="28"/>
        </w:rPr>
        <w:t>
      Абай көшесі: № 1, 2, 3, 4, 7, 8, 10, 12, 13, 14, 15, 16, 17, 18, 19, 20, 21;</w:t>
      </w:r>
    </w:p>
    <w:p>
      <w:pPr>
        <w:spacing w:after="0"/>
        <w:ind w:left="0"/>
        <w:jc w:val="both"/>
      </w:pPr>
      <w:r>
        <w:rPr>
          <w:rFonts w:ascii="Times New Roman"/>
          <w:b w:val="false"/>
          <w:i w:val="false"/>
          <w:color w:val="000000"/>
          <w:sz w:val="28"/>
        </w:rPr>
        <w:t>
      С. Сейфуллин көшесі: № 1, 2, 3, 4, 5, 7, 8, 9, 10, 11, 12, 14;</w:t>
      </w:r>
    </w:p>
    <w:p>
      <w:pPr>
        <w:spacing w:after="0"/>
        <w:ind w:left="0"/>
        <w:jc w:val="both"/>
      </w:pPr>
      <w:r>
        <w:rPr>
          <w:rFonts w:ascii="Times New Roman"/>
          <w:b w:val="false"/>
          <w:i w:val="false"/>
          <w:color w:val="000000"/>
          <w:sz w:val="28"/>
        </w:rPr>
        <w:t>
      Ж. Жабаев көшесі: № 1, 2, 3, 4, 5, 6;</w:t>
      </w:r>
    </w:p>
    <w:p>
      <w:pPr>
        <w:spacing w:after="0"/>
        <w:ind w:left="0"/>
        <w:jc w:val="both"/>
      </w:pPr>
      <w:r>
        <w:rPr>
          <w:rFonts w:ascii="Times New Roman"/>
          <w:b w:val="false"/>
          <w:i w:val="false"/>
          <w:color w:val="000000"/>
          <w:sz w:val="28"/>
        </w:rPr>
        <w:t>
      Қ. Аманбаев көшесі: № 1/1, 1/2, 2, 3, 4, 6, 8, 9, 10, 11, 13;</w:t>
      </w:r>
    </w:p>
    <w:p>
      <w:pPr>
        <w:spacing w:after="0"/>
        <w:ind w:left="0"/>
        <w:jc w:val="both"/>
      </w:pPr>
      <w:r>
        <w:rPr>
          <w:rFonts w:ascii="Times New Roman"/>
          <w:b w:val="false"/>
          <w:i w:val="false"/>
          <w:color w:val="000000"/>
          <w:sz w:val="28"/>
        </w:rPr>
        <w:t>
      Әйтеке би көшесі: № 1, 2, 3, 4, 5, 6/1, 6/2, 7, 8, 9, 10, 11, 12, 13, 14, 15, 16, 17, 19, 20, 21, 22, 23, 24, 25, 26, 27, 28, 31, 32, 33, 34, 35, 37, 38, 41, 43, 45;</w:t>
      </w:r>
    </w:p>
    <w:p>
      <w:pPr>
        <w:spacing w:after="0"/>
        <w:ind w:left="0"/>
        <w:jc w:val="both"/>
      </w:pPr>
      <w:r>
        <w:rPr>
          <w:rFonts w:ascii="Times New Roman"/>
          <w:b w:val="false"/>
          <w:i w:val="false"/>
          <w:color w:val="000000"/>
          <w:sz w:val="28"/>
        </w:rPr>
        <w:t>
      Ж. Сарнияз көшесі: № 1/1, 1/2, 2/1, 2/2, 3/1, 3/2, 4/1, 4/2, 5/1, 5/2, 6/1, 6/2, 7, 8;</w:t>
      </w:r>
    </w:p>
    <w:p>
      <w:pPr>
        <w:spacing w:after="0"/>
        <w:ind w:left="0"/>
        <w:jc w:val="both"/>
      </w:pPr>
      <w:r>
        <w:rPr>
          <w:rFonts w:ascii="Times New Roman"/>
          <w:b w:val="false"/>
          <w:i w:val="false"/>
          <w:color w:val="000000"/>
          <w:sz w:val="28"/>
        </w:rPr>
        <w:t>
      Желтоқсан көшесі: № 1, 2, 3, 4;</w:t>
      </w:r>
    </w:p>
    <w:p>
      <w:pPr>
        <w:spacing w:after="0"/>
        <w:ind w:left="0"/>
        <w:jc w:val="both"/>
      </w:pPr>
      <w:r>
        <w:rPr>
          <w:rFonts w:ascii="Times New Roman"/>
          <w:b w:val="false"/>
          <w:i w:val="false"/>
          <w:color w:val="000000"/>
          <w:sz w:val="28"/>
        </w:rPr>
        <w:t>
      І. Үргенішбаев көшесі: № 1, 2, 3, 4, 5, 6, 7, 8, 9, 10, 11, 12, 13, 16;</w:t>
      </w:r>
    </w:p>
    <w:p>
      <w:pPr>
        <w:spacing w:after="0"/>
        <w:ind w:left="0"/>
        <w:jc w:val="both"/>
      </w:pPr>
      <w:r>
        <w:rPr>
          <w:rFonts w:ascii="Times New Roman"/>
          <w:b w:val="false"/>
          <w:i w:val="false"/>
          <w:color w:val="000000"/>
          <w:sz w:val="28"/>
        </w:rPr>
        <w:t>
      Е. Көтібарұлы көшесі: № 1, 2, 3, 4, 5, 6, 8, 9, 10, 11, 12, 13, 14, 15, 16, 17/1, 17/2, 18, 19/1, 19/2, 20, 21/1, 21/2, 22, 23/1, 23/2, 24, 25/1, 25/2, 26, 27, 28;</w:t>
      </w:r>
    </w:p>
    <w:p>
      <w:pPr>
        <w:spacing w:after="0"/>
        <w:ind w:left="0"/>
        <w:jc w:val="both"/>
      </w:pPr>
      <w:r>
        <w:rPr>
          <w:rFonts w:ascii="Times New Roman"/>
          <w:b w:val="false"/>
          <w:i w:val="false"/>
          <w:color w:val="000000"/>
          <w:sz w:val="28"/>
        </w:rPr>
        <w:t>
      Т. Бәсенов көшесі: № 4, 5, 6, 7, 8, 9, 11, 11а, 13, 15;</w:t>
      </w:r>
    </w:p>
    <w:p>
      <w:pPr>
        <w:spacing w:after="0"/>
        <w:ind w:left="0"/>
        <w:jc w:val="both"/>
      </w:pPr>
      <w:r>
        <w:rPr>
          <w:rFonts w:ascii="Times New Roman"/>
          <w:b w:val="false"/>
          <w:i w:val="false"/>
          <w:color w:val="000000"/>
          <w:sz w:val="28"/>
        </w:rPr>
        <w:t>
      Ә. Алдашұлы көшесі: № 1, 2, 3, 4, 5/1, 5/2, 6/1, 6/2, 6/3, 6/4, 7/1, 7/2, 7/3, 8/1, 8/2, 8/3;</w:t>
      </w:r>
    </w:p>
    <w:p>
      <w:pPr>
        <w:spacing w:after="0"/>
        <w:ind w:left="0"/>
        <w:jc w:val="both"/>
      </w:pPr>
      <w:r>
        <w:rPr>
          <w:rFonts w:ascii="Times New Roman"/>
          <w:b w:val="false"/>
          <w:i w:val="false"/>
          <w:color w:val="000000"/>
          <w:sz w:val="28"/>
        </w:rPr>
        <w:t>
      Нияз би көшесі: № 1/1, 1/2, 2/1, 2/2, 3, 4/1, 4/2, 5/1, 5/2, 6/1, 6/2, 7/1, 7/2, 8/1, 8/2, 9/1, 9/2, 10/1, 10/2;</w:t>
      </w:r>
    </w:p>
    <w:p>
      <w:pPr>
        <w:spacing w:after="0"/>
        <w:ind w:left="0"/>
        <w:jc w:val="both"/>
      </w:pPr>
      <w:r>
        <w:rPr>
          <w:rFonts w:ascii="Times New Roman"/>
          <w:b w:val="false"/>
          <w:i w:val="false"/>
          <w:color w:val="000000"/>
          <w:sz w:val="28"/>
        </w:rPr>
        <w:t>
      Қарағұл батыр көшесі: № 1/1, 1/2, 3/1, 5, 6/1, 6/2, 7/1, 7/2, 8/1, 8/2, 9/2, 10/1, 10/2, 12/1, 12/2, 13/1, 15/1, 15/2;</w:t>
      </w:r>
    </w:p>
    <w:p>
      <w:pPr>
        <w:spacing w:after="0"/>
        <w:ind w:left="0"/>
        <w:jc w:val="both"/>
      </w:pPr>
      <w:r>
        <w:rPr>
          <w:rFonts w:ascii="Times New Roman"/>
          <w:b w:val="false"/>
          <w:i w:val="false"/>
          <w:color w:val="000000"/>
          <w:sz w:val="28"/>
        </w:rPr>
        <w:t>
      Ә. Жангелдин көшесі: № 2/1, 2/2, 3/1, 3/2, 4/1, 4/2, 6/1, 6/2, 8/1, 8/2, 10, 12/1, 14/1, 14/2, 16/2;</w:t>
      </w:r>
    </w:p>
    <w:p>
      <w:pPr>
        <w:spacing w:after="0"/>
        <w:ind w:left="0"/>
        <w:jc w:val="both"/>
      </w:pPr>
      <w:r>
        <w:rPr>
          <w:rFonts w:ascii="Times New Roman"/>
          <w:b w:val="false"/>
          <w:i w:val="false"/>
          <w:color w:val="000000"/>
          <w:sz w:val="28"/>
        </w:rPr>
        <w:t>
      Қошабай би көшесі: № 1/1, 1/2, 2/1, 2/2, 3/1, 3/2, 4/1, 4/2, 5/1, 5/2, 6/1, 6/2, 7/1, 7/2, 8/1, 8/2,9/1, 9/2, 10;</w:t>
      </w:r>
    </w:p>
    <w:p>
      <w:pPr>
        <w:spacing w:after="0"/>
        <w:ind w:left="0"/>
        <w:jc w:val="both"/>
      </w:pPr>
      <w:r>
        <w:rPr>
          <w:rFonts w:ascii="Times New Roman"/>
          <w:b w:val="false"/>
          <w:i w:val="false"/>
          <w:color w:val="000000"/>
          <w:sz w:val="28"/>
        </w:rPr>
        <w:t>
      Қосқақ қыстағы: № 1, 2.</w:t>
      </w:r>
    </w:p>
    <w:bookmarkStart w:name="z25" w:id="19"/>
    <w:p>
      <w:pPr>
        <w:spacing w:after="0"/>
        <w:ind w:left="0"/>
        <w:jc w:val="left"/>
      </w:pPr>
      <w:r>
        <w:rPr>
          <w:rFonts w:ascii="Times New Roman"/>
          <w:b/>
          <w:i w:val="false"/>
          <w:color w:val="000000"/>
        </w:rPr>
        <w:t xml:space="preserve"> № 504 сайлау учаскесі "Ақтөбе облысының білім басқармасы Шалқар ауданының білім бөлімі" мемлекеттік мекемесінің "Аяққұм негізгі орта мектебі" коммуналдық мемлекеттік мекемесі, Ақтөбе облысы, Шалқар ауданы, Қаңбақты ауылы, Желтоқсан көшесі № 3.</w:t>
      </w:r>
    </w:p>
    <w:bookmarkEnd w:id="19"/>
    <w:p>
      <w:pPr>
        <w:spacing w:after="0"/>
        <w:ind w:left="0"/>
        <w:jc w:val="both"/>
      </w:pPr>
      <w:r>
        <w:rPr>
          <w:rFonts w:ascii="Times New Roman"/>
          <w:b w:val="false"/>
          <w:i w:val="false"/>
          <w:color w:val="000000"/>
          <w:sz w:val="28"/>
        </w:rPr>
        <w:t>
      Қаңбақты ауылы:</w:t>
      </w:r>
    </w:p>
    <w:p>
      <w:pPr>
        <w:spacing w:after="0"/>
        <w:ind w:left="0"/>
        <w:jc w:val="both"/>
      </w:pPr>
      <w:r>
        <w:rPr>
          <w:rFonts w:ascii="Times New Roman"/>
          <w:b w:val="false"/>
          <w:i w:val="false"/>
          <w:color w:val="000000"/>
          <w:sz w:val="28"/>
        </w:rPr>
        <w:t>
      Аяққұм көшесі: № 2, 3, 4, 7;</w:t>
      </w:r>
    </w:p>
    <w:p>
      <w:pPr>
        <w:spacing w:after="0"/>
        <w:ind w:left="0"/>
        <w:jc w:val="both"/>
      </w:pPr>
      <w:r>
        <w:rPr>
          <w:rFonts w:ascii="Times New Roman"/>
          <w:b w:val="false"/>
          <w:i w:val="false"/>
          <w:color w:val="000000"/>
          <w:sz w:val="28"/>
        </w:rPr>
        <w:t>
      Желтоқсан көшесі: № 1, 5, 6, 7, 8, 9, 11, 13, 14, 15, 16, 17, 18, 20;</w:t>
      </w:r>
    </w:p>
    <w:p>
      <w:pPr>
        <w:spacing w:after="0"/>
        <w:ind w:left="0"/>
        <w:jc w:val="both"/>
      </w:pPr>
      <w:r>
        <w:rPr>
          <w:rFonts w:ascii="Times New Roman"/>
          <w:b w:val="false"/>
          <w:i w:val="false"/>
          <w:color w:val="000000"/>
          <w:sz w:val="28"/>
        </w:rPr>
        <w:t>
      Қалыбек қыстағы: № 1, 2;</w:t>
      </w:r>
    </w:p>
    <w:p>
      <w:pPr>
        <w:spacing w:after="0"/>
        <w:ind w:left="0"/>
        <w:jc w:val="both"/>
      </w:pPr>
      <w:r>
        <w:rPr>
          <w:rFonts w:ascii="Times New Roman"/>
          <w:b w:val="false"/>
          <w:i w:val="false"/>
          <w:color w:val="000000"/>
          <w:sz w:val="28"/>
        </w:rPr>
        <w:t>
      Кекірелі қыстағы: № 1, 2;</w:t>
      </w:r>
    </w:p>
    <w:p>
      <w:pPr>
        <w:spacing w:after="0"/>
        <w:ind w:left="0"/>
        <w:jc w:val="both"/>
      </w:pPr>
      <w:r>
        <w:rPr>
          <w:rFonts w:ascii="Times New Roman"/>
          <w:b w:val="false"/>
          <w:i w:val="false"/>
          <w:color w:val="000000"/>
          <w:sz w:val="28"/>
        </w:rPr>
        <w:t>
      Алты құдық қыстағы: № 2.</w:t>
      </w:r>
    </w:p>
    <w:bookmarkStart w:name="z26" w:id="20"/>
    <w:p>
      <w:pPr>
        <w:spacing w:after="0"/>
        <w:ind w:left="0"/>
        <w:jc w:val="left"/>
      </w:pPr>
      <w:r>
        <w:rPr>
          <w:rFonts w:ascii="Times New Roman"/>
          <w:b/>
          <w:i w:val="false"/>
          <w:color w:val="000000"/>
        </w:rPr>
        <w:t xml:space="preserve"> № 505 сайлау учаскесі "Сары Батақұлы атындағы Шалқар аудандық мәдениет үйі" мемлекеттік коммуналдық қазыналық кәсіпорны Бозой ауылдық "Арай" мәдениет үйі, Ақтөбе облысы, Шалқар ауданы, Бозой ауылы, Ұран Бақтыбай көшесі № 21.</w:t>
      </w:r>
    </w:p>
    <w:bookmarkEnd w:id="20"/>
    <w:p>
      <w:pPr>
        <w:spacing w:after="0"/>
        <w:ind w:left="0"/>
        <w:jc w:val="both"/>
      </w:pPr>
      <w:r>
        <w:rPr>
          <w:rFonts w:ascii="Times New Roman"/>
          <w:b w:val="false"/>
          <w:i w:val="false"/>
          <w:color w:val="000000"/>
          <w:sz w:val="28"/>
        </w:rPr>
        <w:t>
      Бозой ауылы:</w:t>
      </w:r>
    </w:p>
    <w:p>
      <w:pPr>
        <w:spacing w:after="0"/>
        <w:ind w:left="0"/>
        <w:jc w:val="both"/>
      </w:pPr>
      <w:r>
        <w:rPr>
          <w:rFonts w:ascii="Times New Roman"/>
          <w:b w:val="false"/>
          <w:i w:val="false"/>
          <w:color w:val="000000"/>
          <w:sz w:val="28"/>
        </w:rPr>
        <w:t>
      Абай көшесі: № 1/1, 1/2, 3, 4, 6;</w:t>
      </w:r>
    </w:p>
    <w:p>
      <w:pPr>
        <w:spacing w:after="0"/>
        <w:ind w:left="0"/>
        <w:jc w:val="both"/>
      </w:pPr>
      <w:r>
        <w:rPr>
          <w:rFonts w:ascii="Times New Roman"/>
          <w:b w:val="false"/>
          <w:i w:val="false"/>
          <w:color w:val="000000"/>
          <w:sz w:val="28"/>
        </w:rPr>
        <w:t>
      Әйтеке би көшесі: № 1, 3, 5;</w:t>
      </w:r>
    </w:p>
    <w:p>
      <w:pPr>
        <w:spacing w:after="0"/>
        <w:ind w:left="0"/>
        <w:jc w:val="both"/>
      </w:pPr>
      <w:r>
        <w:rPr>
          <w:rFonts w:ascii="Times New Roman"/>
          <w:b w:val="false"/>
          <w:i w:val="false"/>
          <w:color w:val="000000"/>
          <w:sz w:val="28"/>
        </w:rPr>
        <w:t>
      Аманғали Ахун Итесұлы көшесі: № 1, 2, 3, 4, 5, 6, 7, 8, 9, 10, 11, 11а, 12, 13, 14, 15, 16, 17, 18, 19, 20, 21, 22/1 ,22/2, 23, 24, 25, 28, 29, 30, 31, 32, 33, 34, 35, 36, 37, 37а, 38, 39, 40, 41, 41а, 42, 43, 44, 45, 46, 47, 48, 49;</w:t>
      </w:r>
    </w:p>
    <w:p>
      <w:pPr>
        <w:spacing w:after="0"/>
        <w:ind w:left="0"/>
        <w:jc w:val="both"/>
      </w:pPr>
      <w:r>
        <w:rPr>
          <w:rFonts w:ascii="Times New Roman"/>
          <w:b w:val="false"/>
          <w:i w:val="false"/>
          <w:color w:val="000000"/>
          <w:sz w:val="28"/>
        </w:rPr>
        <w:t>
      Амангелді көшесі: № 1/1, 1/2, 2/1, 2/2, 3/1, 3/2, 4/1, 4/2, 5/1, 5/2, 6/1,6/2, 7/1, 7/2, 8/1, 8/2, 9/1, 9/2, 10/1, 10/2, 11/1, 11/2;</w:t>
      </w:r>
    </w:p>
    <w:p>
      <w:pPr>
        <w:spacing w:after="0"/>
        <w:ind w:left="0"/>
        <w:jc w:val="both"/>
      </w:pPr>
      <w:r>
        <w:rPr>
          <w:rFonts w:ascii="Times New Roman"/>
          <w:b w:val="false"/>
          <w:i w:val="false"/>
          <w:color w:val="000000"/>
          <w:sz w:val="28"/>
        </w:rPr>
        <w:t>
      Арал көшесі: № 1/1, 1/2 , 2/1, 2/2, 3/1, 3/2, 4/1, 4/2;</w:t>
      </w:r>
    </w:p>
    <w:p>
      <w:pPr>
        <w:spacing w:after="0"/>
        <w:ind w:left="0"/>
        <w:jc w:val="both"/>
      </w:pPr>
      <w:r>
        <w:rPr>
          <w:rFonts w:ascii="Times New Roman"/>
          <w:b w:val="false"/>
          <w:i w:val="false"/>
          <w:color w:val="000000"/>
          <w:sz w:val="28"/>
        </w:rPr>
        <w:t>
      Б. Басығараев көшесі: № 1/1, 1/2, 3/1, 3/2, 4/1, 4/2, 5/1, 5/2, 6/1, 6/2, 7/1, 7/2, 9/1, 9/2, 11/1, 11/2, 13/1, 13/2, 15/1, 15/2, 17/1, 17/2, 19/1, 19/2, 21/1, 21/2, 45/1, 45/2;</w:t>
      </w:r>
    </w:p>
    <w:p>
      <w:pPr>
        <w:spacing w:after="0"/>
        <w:ind w:left="0"/>
        <w:jc w:val="both"/>
      </w:pPr>
      <w:r>
        <w:rPr>
          <w:rFonts w:ascii="Times New Roman"/>
          <w:b w:val="false"/>
          <w:i w:val="false"/>
          <w:color w:val="000000"/>
          <w:sz w:val="28"/>
        </w:rPr>
        <w:t>
      Бозой көшесі: № 1, 1/1, 1/2, 2, 2/1, 2/2, 3, 3/1, 3/2, 4, 4/1, 4/2, 6, 6/1, 6/2, 7, 8, 9, 10, 11, 12, 13, 14, 15, 18, 19, 20, 21, 22, 26;</w:t>
      </w:r>
    </w:p>
    <w:p>
      <w:pPr>
        <w:spacing w:after="0"/>
        <w:ind w:left="0"/>
        <w:jc w:val="both"/>
      </w:pPr>
      <w:r>
        <w:rPr>
          <w:rFonts w:ascii="Times New Roman"/>
          <w:b w:val="false"/>
          <w:i w:val="false"/>
          <w:color w:val="000000"/>
          <w:sz w:val="28"/>
        </w:rPr>
        <w:t>
      Есет-Дәрібай көшесі: № 1, 1/1, 1/2, 2, 2/1, 2/2, 3, 3/1, 3/2, 4, 4/1, 4/2, 5, 5/1, 5/2, 6, 6/1, 6/2, 7, 8, 9, 10, 12, 13;</w:t>
      </w:r>
    </w:p>
    <w:p>
      <w:pPr>
        <w:spacing w:after="0"/>
        <w:ind w:left="0"/>
        <w:jc w:val="both"/>
      </w:pPr>
      <w:r>
        <w:rPr>
          <w:rFonts w:ascii="Times New Roman"/>
          <w:b w:val="false"/>
          <w:i w:val="false"/>
          <w:color w:val="000000"/>
          <w:sz w:val="28"/>
        </w:rPr>
        <w:t>
      Жанқожа батыр көшесі: № 1, 2, 3, 4, 5/1, 5/2, 6/1, 6/2, 7, 18;</w:t>
      </w:r>
    </w:p>
    <w:p>
      <w:pPr>
        <w:spacing w:after="0"/>
        <w:ind w:left="0"/>
        <w:jc w:val="both"/>
      </w:pPr>
      <w:r>
        <w:rPr>
          <w:rFonts w:ascii="Times New Roman"/>
          <w:b w:val="false"/>
          <w:i w:val="false"/>
          <w:color w:val="000000"/>
          <w:sz w:val="28"/>
        </w:rPr>
        <w:t>
      Жетес би көшесі: № 1, 2, 3, 4, 5, 5а, 7, 8, 9, 10, 11, 12, 13, 14, 15, 17, 19, 20, 21, 25, 31, 35, 37;</w:t>
      </w:r>
    </w:p>
    <w:p>
      <w:pPr>
        <w:spacing w:after="0"/>
        <w:ind w:left="0"/>
        <w:jc w:val="both"/>
      </w:pPr>
      <w:r>
        <w:rPr>
          <w:rFonts w:ascii="Times New Roman"/>
          <w:b w:val="false"/>
          <w:i w:val="false"/>
          <w:color w:val="000000"/>
          <w:sz w:val="28"/>
        </w:rPr>
        <w:t>
      Жылқаман батыр көшесі: № 1, 2, 3, 3а, 4, 5, 6, 7, 8, 9, 9а, 10, 11, 12, 13, 14, 15, 16, 17, 18, 19, 20, 21, 22, 23, 24, 25, 26, 27, 28, 29, 30, 31, 32, 33, 34, 34а, 35, 36, 37, 38, 39, 40/1, 40/2, 41, 43, 47;</w:t>
      </w:r>
    </w:p>
    <w:p>
      <w:pPr>
        <w:spacing w:after="0"/>
        <w:ind w:left="0"/>
        <w:jc w:val="both"/>
      </w:pPr>
      <w:r>
        <w:rPr>
          <w:rFonts w:ascii="Times New Roman"/>
          <w:b w:val="false"/>
          <w:i w:val="false"/>
          <w:color w:val="000000"/>
          <w:sz w:val="28"/>
        </w:rPr>
        <w:t>
      Қошқар ата көшесі: № 1, 3, 5, 7, 9, 11, 13, 17;</w:t>
      </w:r>
    </w:p>
    <w:p>
      <w:pPr>
        <w:spacing w:after="0"/>
        <w:ind w:left="0"/>
        <w:jc w:val="both"/>
      </w:pPr>
      <w:r>
        <w:rPr>
          <w:rFonts w:ascii="Times New Roman"/>
          <w:b w:val="false"/>
          <w:i w:val="false"/>
          <w:color w:val="000000"/>
          <w:sz w:val="28"/>
        </w:rPr>
        <w:t>
      Қоянқұлақ көшесі: № 4, 6, 8, 10, 12, 14, 16, 37;</w:t>
      </w:r>
    </w:p>
    <w:p>
      <w:pPr>
        <w:spacing w:after="0"/>
        <w:ind w:left="0"/>
        <w:jc w:val="both"/>
      </w:pPr>
      <w:r>
        <w:rPr>
          <w:rFonts w:ascii="Times New Roman"/>
          <w:b w:val="false"/>
          <w:i w:val="false"/>
          <w:color w:val="000000"/>
          <w:sz w:val="28"/>
        </w:rPr>
        <w:t>
      Мөңке би көшесі: № 1, 2, 2а, 3, 4, 5, 6, 7, 9/1, 9/2, 11/1, 11/2, 13, 14, 15, 17, 19, 21, 25;</w:t>
      </w:r>
    </w:p>
    <w:p>
      <w:pPr>
        <w:spacing w:after="0"/>
        <w:ind w:left="0"/>
        <w:jc w:val="both"/>
      </w:pPr>
      <w:r>
        <w:rPr>
          <w:rFonts w:ascii="Times New Roman"/>
          <w:b w:val="false"/>
          <w:i w:val="false"/>
          <w:color w:val="000000"/>
          <w:sz w:val="28"/>
        </w:rPr>
        <w:t>
      Наурыз көшесі: № 1, 2, 2а, 3, 4, 5, 6, 7, 8, 9, 10/1, 10/2, 11, 12, 13, 14, 16, 18, 20, 22, 24, 25, 26, 28, 29, 30, 32, 34, 36, 38, 40, 42, 44, 46, 48, 50;</w:t>
      </w:r>
    </w:p>
    <w:p>
      <w:pPr>
        <w:spacing w:after="0"/>
        <w:ind w:left="0"/>
        <w:jc w:val="both"/>
      </w:pPr>
      <w:r>
        <w:rPr>
          <w:rFonts w:ascii="Times New Roman"/>
          <w:b w:val="false"/>
          <w:i w:val="false"/>
          <w:color w:val="000000"/>
          <w:sz w:val="28"/>
        </w:rPr>
        <w:t>
      Нұртуған көшесі: № 1, 1а, 2, 3, 4, 5, 6, 7, 8, 9, 10;</w:t>
      </w:r>
    </w:p>
    <w:p>
      <w:pPr>
        <w:spacing w:after="0"/>
        <w:ind w:left="0"/>
        <w:jc w:val="both"/>
      </w:pPr>
      <w:r>
        <w:rPr>
          <w:rFonts w:ascii="Times New Roman"/>
          <w:b w:val="false"/>
          <w:i w:val="false"/>
          <w:color w:val="000000"/>
          <w:sz w:val="28"/>
        </w:rPr>
        <w:t>
      Прохоренко көшесі: № 1/1, 1/3, 2/1, 2/2, 3, 4/1, 4/2, 5/1, 5/2, 6/1, 6/2, 7/1, 7/2, 7/3, 7/4, 8/1, 8/2, 8/3, 8/4, 9/1, 9/2, 10/1, 10/2, 10/3, 10/4, 11/1, 11/2, 12/1, 12/2, 13/1, 13/2, 14/1, 14/2;</w:t>
      </w:r>
    </w:p>
    <w:p>
      <w:pPr>
        <w:spacing w:after="0"/>
        <w:ind w:left="0"/>
        <w:jc w:val="both"/>
      </w:pPr>
      <w:r>
        <w:rPr>
          <w:rFonts w:ascii="Times New Roman"/>
          <w:b w:val="false"/>
          <w:i w:val="false"/>
          <w:color w:val="000000"/>
          <w:sz w:val="28"/>
        </w:rPr>
        <w:t>
      Тәуелсіздік көшесі: № 1, 2/1, 2/2, 3/1, 3/2, 4/1, 4/2, 5/1, 5/2, 6/1, 6/2, 7/1, 7/2, 8/1, 8/2, 9/1, 9/2, 10/1, 10/2, 11/1, 11/2, 12/1, 12/2, 14/1, 14/2, 16, 18, 20/1, 20/2, 21, 22/1, 22/2, 23, 26, 34, 36, 42, 44;</w:t>
      </w:r>
    </w:p>
    <w:p>
      <w:pPr>
        <w:spacing w:after="0"/>
        <w:ind w:left="0"/>
        <w:jc w:val="both"/>
      </w:pPr>
      <w:r>
        <w:rPr>
          <w:rFonts w:ascii="Times New Roman"/>
          <w:b w:val="false"/>
          <w:i w:val="false"/>
          <w:color w:val="000000"/>
          <w:sz w:val="28"/>
        </w:rPr>
        <w:t>
      С. Торайғыров көшесі: № 2, 38, 82, 92;</w:t>
      </w:r>
    </w:p>
    <w:p>
      <w:pPr>
        <w:spacing w:after="0"/>
        <w:ind w:left="0"/>
        <w:jc w:val="both"/>
      </w:pPr>
      <w:r>
        <w:rPr>
          <w:rFonts w:ascii="Times New Roman"/>
          <w:b w:val="false"/>
          <w:i w:val="false"/>
          <w:color w:val="000000"/>
          <w:sz w:val="28"/>
        </w:rPr>
        <w:t>
      Ұран Бақтыбай көшесі: № 1/1, 1/2, 2/1, 2/2, 3/1, 3/2, 4/1, 4/2, 5/1, 5/2, 6, 7/1, 7/2, 8/1, 8/2, 9, 10, 12/1, 12/2, 14/1, 14/2, 15/1, 15/2, 16/1, 16/2, 20/1, 20/2, 22/1, 22/2, 24, 26/1, 26/2, 28/1, 28/2, 30, 32, 33, 34, 35, 36, 37, 38, 39, 40, 41, 42, 43, 44, 45, 46, 47, 49, 51, 53, 55, 57, 59;</w:t>
      </w:r>
    </w:p>
    <w:p>
      <w:pPr>
        <w:spacing w:after="0"/>
        <w:ind w:left="0"/>
        <w:jc w:val="both"/>
      </w:pPr>
      <w:r>
        <w:rPr>
          <w:rFonts w:ascii="Times New Roman"/>
          <w:b w:val="false"/>
          <w:i w:val="false"/>
          <w:color w:val="000000"/>
          <w:sz w:val="28"/>
        </w:rPr>
        <w:t>
      М. Өтемісұлы көшесі: № 1/1, 2, 3/1, 3/2, 3/3, 4, 8;</w:t>
      </w:r>
    </w:p>
    <w:p>
      <w:pPr>
        <w:spacing w:after="0"/>
        <w:ind w:left="0"/>
        <w:jc w:val="both"/>
      </w:pPr>
      <w:r>
        <w:rPr>
          <w:rFonts w:ascii="Times New Roman"/>
          <w:b w:val="false"/>
          <w:i w:val="false"/>
          <w:color w:val="000000"/>
          <w:sz w:val="28"/>
        </w:rPr>
        <w:t>
      Қоянқұлақ қонысы:</w:t>
      </w:r>
    </w:p>
    <w:p>
      <w:pPr>
        <w:spacing w:after="0"/>
        <w:ind w:left="0"/>
        <w:jc w:val="both"/>
      </w:pPr>
      <w:r>
        <w:rPr>
          <w:rFonts w:ascii="Times New Roman"/>
          <w:b w:val="false"/>
          <w:i w:val="false"/>
          <w:color w:val="000000"/>
          <w:sz w:val="28"/>
        </w:rPr>
        <w:t>
      Үстірт көшесі: № 2, 3, 4, 10;</w:t>
      </w:r>
    </w:p>
    <w:p>
      <w:pPr>
        <w:spacing w:after="0"/>
        <w:ind w:left="0"/>
        <w:jc w:val="both"/>
      </w:pPr>
      <w:r>
        <w:rPr>
          <w:rFonts w:ascii="Times New Roman"/>
          <w:b w:val="false"/>
          <w:i w:val="false"/>
          <w:color w:val="000000"/>
          <w:sz w:val="28"/>
        </w:rPr>
        <w:t>
      Шаштыбай көшесі: № 1;</w:t>
      </w:r>
    </w:p>
    <w:p>
      <w:pPr>
        <w:spacing w:after="0"/>
        <w:ind w:left="0"/>
        <w:jc w:val="both"/>
      </w:pPr>
      <w:r>
        <w:rPr>
          <w:rFonts w:ascii="Times New Roman"/>
          <w:b w:val="false"/>
          <w:i w:val="false"/>
          <w:color w:val="000000"/>
          <w:sz w:val="28"/>
        </w:rPr>
        <w:t>
      Қаңбақты қыстағы: № 1;</w:t>
      </w:r>
    </w:p>
    <w:p>
      <w:pPr>
        <w:spacing w:after="0"/>
        <w:ind w:left="0"/>
        <w:jc w:val="both"/>
      </w:pPr>
      <w:r>
        <w:rPr>
          <w:rFonts w:ascii="Times New Roman"/>
          <w:b w:val="false"/>
          <w:i w:val="false"/>
          <w:color w:val="000000"/>
          <w:sz w:val="28"/>
        </w:rPr>
        <w:t>
      Бақанды қыстағы: № 1;</w:t>
      </w:r>
    </w:p>
    <w:p>
      <w:pPr>
        <w:spacing w:after="0"/>
        <w:ind w:left="0"/>
        <w:jc w:val="both"/>
      </w:pPr>
      <w:r>
        <w:rPr>
          <w:rFonts w:ascii="Times New Roman"/>
          <w:b w:val="false"/>
          <w:i w:val="false"/>
          <w:color w:val="000000"/>
          <w:sz w:val="28"/>
        </w:rPr>
        <w:t>
      Қаратөбе қыстағы: № 1;</w:t>
      </w:r>
    </w:p>
    <w:p>
      <w:pPr>
        <w:spacing w:after="0"/>
        <w:ind w:left="0"/>
        <w:jc w:val="both"/>
      </w:pPr>
      <w:r>
        <w:rPr>
          <w:rFonts w:ascii="Times New Roman"/>
          <w:b w:val="false"/>
          <w:i w:val="false"/>
          <w:color w:val="000000"/>
          <w:sz w:val="28"/>
        </w:rPr>
        <w:t>
      Нарегей қыстағы: № 1;</w:t>
      </w:r>
    </w:p>
    <w:p>
      <w:pPr>
        <w:spacing w:after="0"/>
        <w:ind w:left="0"/>
        <w:jc w:val="both"/>
      </w:pPr>
      <w:r>
        <w:rPr>
          <w:rFonts w:ascii="Times New Roman"/>
          <w:b w:val="false"/>
          <w:i w:val="false"/>
          <w:color w:val="000000"/>
          <w:sz w:val="28"/>
        </w:rPr>
        <w:t>
      Сағымбай қыстағы: № 1;</w:t>
      </w:r>
    </w:p>
    <w:p>
      <w:pPr>
        <w:spacing w:after="0"/>
        <w:ind w:left="0"/>
        <w:jc w:val="both"/>
      </w:pPr>
      <w:r>
        <w:rPr>
          <w:rFonts w:ascii="Times New Roman"/>
          <w:b w:val="false"/>
          <w:i w:val="false"/>
          <w:color w:val="000000"/>
          <w:sz w:val="28"/>
        </w:rPr>
        <w:t>
      Смагул қыстағы: № 1;</w:t>
      </w:r>
    </w:p>
    <w:p>
      <w:pPr>
        <w:spacing w:after="0"/>
        <w:ind w:left="0"/>
        <w:jc w:val="both"/>
      </w:pPr>
      <w:r>
        <w:rPr>
          <w:rFonts w:ascii="Times New Roman"/>
          <w:b w:val="false"/>
          <w:i w:val="false"/>
          <w:color w:val="000000"/>
          <w:sz w:val="28"/>
        </w:rPr>
        <w:t>
      Тасқора қыстағы: № 1;</w:t>
      </w:r>
    </w:p>
    <w:p>
      <w:pPr>
        <w:spacing w:after="0"/>
        <w:ind w:left="0"/>
        <w:jc w:val="both"/>
      </w:pPr>
      <w:r>
        <w:rPr>
          <w:rFonts w:ascii="Times New Roman"/>
          <w:b w:val="false"/>
          <w:i w:val="false"/>
          <w:color w:val="000000"/>
          <w:sz w:val="28"/>
        </w:rPr>
        <w:t>
      Хан қыстағы: № 1;</w:t>
      </w:r>
    </w:p>
    <w:p>
      <w:pPr>
        <w:spacing w:after="0"/>
        <w:ind w:left="0"/>
        <w:jc w:val="both"/>
      </w:pPr>
      <w:r>
        <w:rPr>
          <w:rFonts w:ascii="Times New Roman"/>
          <w:b w:val="false"/>
          <w:i w:val="false"/>
          <w:color w:val="000000"/>
          <w:sz w:val="28"/>
        </w:rPr>
        <w:t>
      Әлібек қыстағы: № 1;</w:t>
      </w:r>
    </w:p>
    <w:p>
      <w:pPr>
        <w:spacing w:after="0"/>
        <w:ind w:left="0"/>
        <w:jc w:val="both"/>
      </w:pPr>
      <w:r>
        <w:rPr>
          <w:rFonts w:ascii="Times New Roman"/>
          <w:b w:val="false"/>
          <w:i w:val="false"/>
          <w:color w:val="000000"/>
          <w:sz w:val="28"/>
        </w:rPr>
        <w:t>
      Жақсыбай қыстағы: № 1;</w:t>
      </w:r>
    </w:p>
    <w:p>
      <w:pPr>
        <w:spacing w:after="0"/>
        <w:ind w:left="0"/>
        <w:jc w:val="both"/>
      </w:pPr>
      <w:r>
        <w:rPr>
          <w:rFonts w:ascii="Times New Roman"/>
          <w:b w:val="false"/>
          <w:i w:val="false"/>
          <w:color w:val="000000"/>
          <w:sz w:val="28"/>
        </w:rPr>
        <w:t>
      Жолқұдық қыстағы: № 1;</w:t>
      </w:r>
    </w:p>
    <w:p>
      <w:pPr>
        <w:spacing w:after="0"/>
        <w:ind w:left="0"/>
        <w:jc w:val="both"/>
      </w:pPr>
      <w:r>
        <w:rPr>
          <w:rFonts w:ascii="Times New Roman"/>
          <w:b w:val="false"/>
          <w:i w:val="false"/>
          <w:color w:val="000000"/>
          <w:sz w:val="28"/>
        </w:rPr>
        <w:t>
      Қараноғай қыстағы: № 1;</w:t>
      </w:r>
    </w:p>
    <w:p>
      <w:pPr>
        <w:spacing w:after="0"/>
        <w:ind w:left="0"/>
        <w:jc w:val="both"/>
      </w:pPr>
      <w:r>
        <w:rPr>
          <w:rFonts w:ascii="Times New Roman"/>
          <w:b w:val="false"/>
          <w:i w:val="false"/>
          <w:color w:val="000000"/>
          <w:sz w:val="28"/>
        </w:rPr>
        <w:t>
      Күйгенбаз қыстағы: № 1;</w:t>
      </w:r>
    </w:p>
    <w:p>
      <w:pPr>
        <w:spacing w:after="0"/>
        <w:ind w:left="0"/>
        <w:jc w:val="both"/>
      </w:pPr>
      <w:r>
        <w:rPr>
          <w:rFonts w:ascii="Times New Roman"/>
          <w:b w:val="false"/>
          <w:i w:val="false"/>
          <w:color w:val="000000"/>
          <w:sz w:val="28"/>
        </w:rPr>
        <w:t>
      Ләтипшеріп қыстағы: № 1;</w:t>
      </w:r>
    </w:p>
    <w:p>
      <w:pPr>
        <w:spacing w:after="0"/>
        <w:ind w:left="0"/>
        <w:jc w:val="both"/>
      </w:pPr>
      <w:r>
        <w:rPr>
          <w:rFonts w:ascii="Times New Roman"/>
          <w:b w:val="false"/>
          <w:i w:val="false"/>
          <w:color w:val="000000"/>
          <w:sz w:val="28"/>
        </w:rPr>
        <w:t>
      Тұмарқұдық қыстағы: № 1.</w:t>
      </w:r>
    </w:p>
    <w:p>
      <w:pPr>
        <w:spacing w:after="0"/>
        <w:ind w:left="0"/>
        <w:jc w:val="both"/>
      </w:pPr>
      <w:r>
        <w:rPr>
          <w:rFonts w:ascii="Times New Roman"/>
          <w:b w:val="false"/>
          <w:i w:val="false"/>
          <w:color w:val="000000"/>
          <w:sz w:val="28"/>
        </w:rPr>
        <w:t>
      Құланды шекара заставасы.</w:t>
      </w:r>
    </w:p>
    <w:bookmarkStart w:name="z27" w:id="21"/>
    <w:p>
      <w:pPr>
        <w:spacing w:after="0"/>
        <w:ind w:left="0"/>
        <w:jc w:val="left"/>
      </w:pPr>
      <w:r>
        <w:rPr>
          <w:rFonts w:ascii="Times New Roman"/>
          <w:b/>
          <w:i w:val="false"/>
          <w:color w:val="000000"/>
        </w:rPr>
        <w:t xml:space="preserve"> № 506 сайлау учаскесі "Ақтөбе облысының білім басқармасы Шалқар ауданының білім бөлімі" мемлекеттік мекемесінің "ГКС-12 жалпы орта білім беретін мектебі" коммуналдық мемлекеттік мекемесі, Ақтөбе облысы, Шалқар ауданы, Қауылжыр ауылы, Есет Көтібарұлы көшесі № 2.</w:t>
      </w:r>
    </w:p>
    <w:bookmarkEnd w:id="21"/>
    <w:p>
      <w:pPr>
        <w:spacing w:after="0"/>
        <w:ind w:left="0"/>
        <w:jc w:val="both"/>
      </w:pPr>
      <w:r>
        <w:rPr>
          <w:rFonts w:ascii="Times New Roman"/>
          <w:b w:val="false"/>
          <w:i w:val="false"/>
          <w:color w:val="000000"/>
          <w:sz w:val="28"/>
        </w:rPr>
        <w:t>
      Қауылжыр ауылы:</w:t>
      </w:r>
    </w:p>
    <w:p>
      <w:pPr>
        <w:spacing w:after="0"/>
        <w:ind w:left="0"/>
        <w:jc w:val="both"/>
      </w:pPr>
      <w:r>
        <w:rPr>
          <w:rFonts w:ascii="Times New Roman"/>
          <w:b w:val="false"/>
          <w:i w:val="false"/>
          <w:color w:val="000000"/>
          <w:sz w:val="28"/>
        </w:rPr>
        <w:t>
      Абай көшесі: № 1, 3, 2/1, 2/2, 4/1, 4/2, 5/2, 5/4, 6/1, 6/2, 7/1, 7/2, 8/1, 8/2, 9/1, 9/2, 10/1, 10/2, 11/1, 11/2, 12/1, 12/2, 13/1, 13/2, 14/1, 14/2, 15/1, 15/2, 17/1, 17/2, 19;</w:t>
      </w:r>
    </w:p>
    <w:p>
      <w:pPr>
        <w:spacing w:after="0"/>
        <w:ind w:left="0"/>
        <w:jc w:val="both"/>
      </w:pPr>
      <w:r>
        <w:rPr>
          <w:rFonts w:ascii="Times New Roman"/>
          <w:b w:val="false"/>
          <w:i w:val="false"/>
          <w:color w:val="000000"/>
          <w:sz w:val="28"/>
        </w:rPr>
        <w:t>
      Газшылар көшесі: № 1/1, 1/2, 2/1, 2/2, 3/1, 3/2, 4/1, 4/2, 5/1, 5/2, 6/1, 6/2, 7/1, 7/2, 8/1, 8/2, 9/1, 9/2, 10/1, 10/2, 11/1, 11/2, 12/1, 12/2, 13/1, 13/2, 15/1, 15/2, 17/1, 17/2;</w:t>
      </w:r>
    </w:p>
    <w:p>
      <w:pPr>
        <w:spacing w:after="0"/>
        <w:ind w:left="0"/>
        <w:jc w:val="both"/>
      </w:pPr>
      <w:r>
        <w:rPr>
          <w:rFonts w:ascii="Times New Roman"/>
          <w:b w:val="false"/>
          <w:i w:val="false"/>
          <w:color w:val="000000"/>
          <w:sz w:val="28"/>
        </w:rPr>
        <w:t>
      Дала көшесі: № 1/5, 1/6, 1/7, 1/8, 2/1, 2/2, 2/3, 2/4, 2/5, 2/6, 2/7, 2/8, 3/1, 3/2, 3/3, 3/5, 3/6, 3/7, 3/8, 4/1, 4/2, 4/3, 4/4, 4/5, 4/6, 4/8, 4/9, 4/10, 4/11, 4/12, 4/13, 4/14, 4/15, 4/16, 4/17, 4/18;</w:t>
      </w:r>
    </w:p>
    <w:p>
      <w:pPr>
        <w:spacing w:after="0"/>
        <w:ind w:left="0"/>
        <w:jc w:val="both"/>
      </w:pPr>
      <w:r>
        <w:rPr>
          <w:rFonts w:ascii="Times New Roman"/>
          <w:b w:val="false"/>
          <w:i w:val="false"/>
          <w:color w:val="000000"/>
          <w:sz w:val="28"/>
        </w:rPr>
        <w:t>
      Е. Көтібарұлы көшесі: № 1, 2, 3, 4, 5, 6, 7/1, 7/2, 9/1, 9/2, 9а, 10, 11, 11а, 12, 15, 16, 20, 23, 25, 27;</w:t>
      </w:r>
    </w:p>
    <w:p>
      <w:pPr>
        <w:spacing w:after="0"/>
        <w:ind w:left="0"/>
        <w:jc w:val="both"/>
      </w:pPr>
      <w:r>
        <w:rPr>
          <w:rFonts w:ascii="Times New Roman"/>
          <w:b w:val="false"/>
          <w:i w:val="false"/>
          <w:color w:val="000000"/>
          <w:sz w:val="28"/>
        </w:rPr>
        <w:t>
      Желтоқсан көшесі: № 2/1, 2/2, 3/1, 3/2, 4/1, 4/2, 5/1, 5/2, 6/1, 6/2, 7/1, 7/2, 8/1, 8/2, 9/1, 9/2, 10/1, 10/2, 12/1, 12/2, 14/1, 14/2, 16/1, 16/2;</w:t>
      </w:r>
    </w:p>
    <w:p>
      <w:pPr>
        <w:spacing w:after="0"/>
        <w:ind w:left="0"/>
        <w:jc w:val="both"/>
      </w:pPr>
      <w:r>
        <w:rPr>
          <w:rFonts w:ascii="Times New Roman"/>
          <w:b w:val="false"/>
          <w:i w:val="false"/>
          <w:color w:val="000000"/>
          <w:sz w:val="28"/>
        </w:rPr>
        <w:t>
      Үстірт көшесі: № 1/1, 1/2, 1/3, 1/4, 2/1, 2/2, 3/1, 3/2, 3/3, 3/4, 4/1, 4/2, 4а, 5/1, 5/2, 5/3, 5/4, 6/1, 6/2, 6/3, 6/4, 8/1, 8/2, 8/3, 8а, 16, 25, 27, 31, 33, 35, 37, 39, 41, 43, 45;</w:t>
      </w:r>
    </w:p>
    <w:p>
      <w:pPr>
        <w:spacing w:after="0"/>
        <w:ind w:left="0"/>
        <w:jc w:val="both"/>
      </w:pPr>
      <w:r>
        <w:rPr>
          <w:rFonts w:ascii="Times New Roman"/>
          <w:b w:val="false"/>
          <w:i w:val="false"/>
          <w:color w:val="000000"/>
          <w:sz w:val="28"/>
        </w:rPr>
        <w:t>
      Мөңке би көшесі: № 1, 3, 3а, 5, 7, 9, 11, 13, 15, 17, 19, 21, 23, 25;</w:t>
      </w:r>
    </w:p>
    <w:p>
      <w:pPr>
        <w:spacing w:after="0"/>
        <w:ind w:left="0"/>
        <w:jc w:val="both"/>
      </w:pPr>
      <w:r>
        <w:rPr>
          <w:rFonts w:ascii="Times New Roman"/>
          <w:b w:val="false"/>
          <w:i w:val="false"/>
          <w:color w:val="000000"/>
          <w:sz w:val="28"/>
        </w:rPr>
        <w:t>
      Жағалау көшесі: № 1, 1а, 2, 2а, 3, 3а, 4, 4а, 5, 5а, 6, 6а, 7, 9, 11, 13, 15;</w:t>
      </w:r>
    </w:p>
    <w:p>
      <w:pPr>
        <w:spacing w:after="0"/>
        <w:ind w:left="0"/>
        <w:jc w:val="both"/>
      </w:pPr>
      <w:r>
        <w:rPr>
          <w:rFonts w:ascii="Times New Roman"/>
          <w:b w:val="false"/>
          <w:i w:val="false"/>
          <w:color w:val="000000"/>
          <w:sz w:val="28"/>
        </w:rPr>
        <w:t>
      Т. Айтұлы көшесі: № 1, 2, 3, 4, 5, 6, 7, 8, 9, 11, 13, 15, 16, 19а;</w:t>
      </w:r>
    </w:p>
    <w:p>
      <w:pPr>
        <w:spacing w:after="0"/>
        <w:ind w:left="0"/>
        <w:jc w:val="both"/>
      </w:pPr>
      <w:r>
        <w:rPr>
          <w:rFonts w:ascii="Times New Roman"/>
          <w:b w:val="false"/>
          <w:i w:val="false"/>
          <w:color w:val="000000"/>
          <w:sz w:val="28"/>
        </w:rPr>
        <w:t>
      Қауылжыр көшесі: № 1, 5, 7, 9, 11, 13, 15, 17;</w:t>
      </w:r>
    </w:p>
    <w:p>
      <w:pPr>
        <w:spacing w:after="0"/>
        <w:ind w:left="0"/>
        <w:jc w:val="both"/>
      </w:pPr>
      <w:r>
        <w:rPr>
          <w:rFonts w:ascii="Times New Roman"/>
          <w:b w:val="false"/>
          <w:i w:val="false"/>
          <w:color w:val="000000"/>
          <w:sz w:val="28"/>
        </w:rPr>
        <w:t>
      Қазыбек би көшесі: № 1, 1а, 2, 2а, 3, 3а, 4, 5, 5а, 6, 7, 8, 10/1, 10/2, 11, 13, 16;</w:t>
      </w:r>
    </w:p>
    <w:p>
      <w:pPr>
        <w:spacing w:after="0"/>
        <w:ind w:left="0"/>
        <w:jc w:val="both"/>
      </w:pPr>
      <w:r>
        <w:rPr>
          <w:rFonts w:ascii="Times New Roman"/>
          <w:b w:val="false"/>
          <w:i w:val="false"/>
          <w:color w:val="000000"/>
          <w:sz w:val="28"/>
        </w:rPr>
        <w:t>
      Ұран Бақтыбай көшесі: № 1, 2, 2а, 3, 4, 5, 6, 8, 10;</w:t>
      </w:r>
    </w:p>
    <w:p>
      <w:pPr>
        <w:spacing w:after="0"/>
        <w:ind w:left="0"/>
        <w:jc w:val="both"/>
      </w:pPr>
      <w:r>
        <w:rPr>
          <w:rFonts w:ascii="Times New Roman"/>
          <w:b w:val="false"/>
          <w:i w:val="false"/>
          <w:color w:val="000000"/>
          <w:sz w:val="28"/>
        </w:rPr>
        <w:t>
      Әйтеке би көшесі: № 1, 2, 3, 4, 6, 8, 10, 12, 37.</w:t>
      </w:r>
    </w:p>
    <w:p>
      <w:pPr>
        <w:spacing w:after="0"/>
        <w:ind w:left="0"/>
        <w:jc w:val="both"/>
      </w:pPr>
      <w:r>
        <w:rPr>
          <w:rFonts w:ascii="Times New Roman"/>
          <w:b w:val="false"/>
          <w:i w:val="false"/>
          <w:color w:val="000000"/>
          <w:sz w:val="28"/>
        </w:rPr>
        <w:t>
      Қайдауыл станциясы:</w:t>
      </w:r>
    </w:p>
    <w:p>
      <w:pPr>
        <w:spacing w:after="0"/>
        <w:ind w:left="0"/>
        <w:jc w:val="both"/>
      </w:pPr>
      <w:r>
        <w:rPr>
          <w:rFonts w:ascii="Times New Roman"/>
          <w:b w:val="false"/>
          <w:i w:val="false"/>
          <w:color w:val="000000"/>
          <w:sz w:val="28"/>
        </w:rPr>
        <w:t>
      Сарышоқы көшесі: № 1, 2, 2а, 3, 4, 5, 5а, 6, 7, 8, 9, 9а, 10, 11, 11а, 12, 13, 14, 15, 17, 18, 19, 21, 23, 25, 27;</w:t>
      </w:r>
    </w:p>
    <w:p>
      <w:pPr>
        <w:spacing w:after="0"/>
        <w:ind w:left="0"/>
        <w:jc w:val="both"/>
      </w:pPr>
      <w:r>
        <w:rPr>
          <w:rFonts w:ascii="Times New Roman"/>
          <w:b w:val="false"/>
          <w:i w:val="false"/>
          <w:color w:val="000000"/>
          <w:sz w:val="28"/>
        </w:rPr>
        <w:t>
      Соленая көшесі: № 1, 2, 3, 4, 5, 6, 7, 8, 9, 11, 12, 14, 16;</w:t>
      </w:r>
    </w:p>
    <w:p>
      <w:pPr>
        <w:spacing w:after="0"/>
        <w:ind w:left="0"/>
        <w:jc w:val="both"/>
      </w:pPr>
      <w:r>
        <w:rPr>
          <w:rFonts w:ascii="Times New Roman"/>
          <w:b w:val="false"/>
          <w:i w:val="false"/>
          <w:color w:val="000000"/>
          <w:sz w:val="28"/>
        </w:rPr>
        <w:t>
      Татыр көшесі: № 1, 2, 3, 4, 5, 6, 7, 8, 9, 11;</w:t>
      </w:r>
    </w:p>
    <w:p>
      <w:pPr>
        <w:spacing w:after="0"/>
        <w:ind w:left="0"/>
        <w:jc w:val="both"/>
      </w:pPr>
      <w:r>
        <w:rPr>
          <w:rFonts w:ascii="Times New Roman"/>
          <w:b w:val="false"/>
          <w:i w:val="false"/>
          <w:color w:val="000000"/>
          <w:sz w:val="28"/>
        </w:rPr>
        <w:t>
      Теміржолшылар көшесі: № 1, 1б, 3, 4/1, 4/3, 4/5, 5, 7, 12, 13, 16;</w:t>
      </w:r>
    </w:p>
    <w:p>
      <w:pPr>
        <w:spacing w:after="0"/>
        <w:ind w:left="0"/>
        <w:jc w:val="both"/>
      </w:pPr>
      <w:r>
        <w:rPr>
          <w:rFonts w:ascii="Times New Roman"/>
          <w:b w:val="false"/>
          <w:i w:val="false"/>
          <w:color w:val="000000"/>
          <w:sz w:val="28"/>
        </w:rPr>
        <w:t>
      Уақбай көшесі: № 1, 3, 5/1, 5/2, 7/1, 7/2, 9, 11, 13, 15, 17, 19, 21, 23, 25;</w:t>
      </w:r>
    </w:p>
    <w:p>
      <w:pPr>
        <w:spacing w:after="0"/>
        <w:ind w:left="0"/>
        <w:jc w:val="both"/>
      </w:pPr>
      <w:r>
        <w:rPr>
          <w:rFonts w:ascii="Times New Roman"/>
          <w:b w:val="false"/>
          <w:i w:val="false"/>
          <w:color w:val="000000"/>
          <w:sz w:val="28"/>
        </w:rPr>
        <w:t>
      Қайдауыл көшесі: № 1, 2, 3, 4, 5, 6, 7, 8, 10;</w:t>
      </w:r>
    </w:p>
    <w:p>
      <w:pPr>
        <w:spacing w:after="0"/>
        <w:ind w:left="0"/>
        <w:jc w:val="both"/>
      </w:pPr>
      <w:r>
        <w:rPr>
          <w:rFonts w:ascii="Times New Roman"/>
          <w:b w:val="false"/>
          <w:i w:val="false"/>
          <w:color w:val="000000"/>
          <w:sz w:val="28"/>
        </w:rPr>
        <w:t>
      ҚТЖ-100 жыл көшесі: № 1/1, 1/2, 2/1, 2/2, 3/1, 3/2, 4/1, 4/2, 5/1, 5/2, 6/1, 6/2, 7/1, 7/2, 8/1, 8/2, 9/1, 9/2, 10, 12, 14, 16/1, 16/2, 18.</w:t>
      </w:r>
    </w:p>
    <w:p>
      <w:pPr>
        <w:spacing w:after="0"/>
        <w:ind w:left="0"/>
        <w:jc w:val="both"/>
      </w:pPr>
      <w:r>
        <w:rPr>
          <w:rFonts w:ascii="Times New Roman"/>
          <w:b w:val="false"/>
          <w:i w:val="false"/>
          <w:color w:val="000000"/>
          <w:sz w:val="28"/>
        </w:rPr>
        <w:t>
      Ұлпан станциясы:</w:t>
      </w:r>
    </w:p>
    <w:p>
      <w:pPr>
        <w:spacing w:after="0"/>
        <w:ind w:left="0"/>
        <w:jc w:val="both"/>
      </w:pPr>
      <w:r>
        <w:rPr>
          <w:rFonts w:ascii="Times New Roman"/>
          <w:b w:val="false"/>
          <w:i w:val="false"/>
          <w:color w:val="000000"/>
          <w:sz w:val="28"/>
        </w:rPr>
        <w:t>
      Казарма көшесі: № 1а, 1/1, 1/2, 2, 3, 4, 5;</w:t>
      </w:r>
    </w:p>
    <w:p>
      <w:pPr>
        <w:spacing w:after="0"/>
        <w:ind w:left="0"/>
        <w:jc w:val="both"/>
      </w:pPr>
      <w:r>
        <w:rPr>
          <w:rFonts w:ascii="Times New Roman"/>
          <w:b w:val="false"/>
          <w:i w:val="false"/>
          <w:color w:val="000000"/>
          <w:sz w:val="28"/>
        </w:rPr>
        <w:t>
      Ұлпан көшесі: № 1, 1а, 2, 3, 4, 5, 6, 7, 8, 10, 11, 12, 13, 14, 15, 16, 17, 18;</w:t>
      </w:r>
    </w:p>
    <w:p>
      <w:pPr>
        <w:spacing w:after="0"/>
        <w:ind w:left="0"/>
        <w:jc w:val="both"/>
      </w:pPr>
      <w:r>
        <w:rPr>
          <w:rFonts w:ascii="Times New Roman"/>
          <w:b w:val="false"/>
          <w:i w:val="false"/>
          <w:color w:val="000000"/>
          <w:sz w:val="28"/>
        </w:rPr>
        <w:t>
      Көкпек көшесі: № 1, 2, 3, 4, 5, 6;</w:t>
      </w:r>
    </w:p>
    <w:p>
      <w:pPr>
        <w:spacing w:after="0"/>
        <w:ind w:left="0"/>
        <w:jc w:val="both"/>
      </w:pPr>
      <w:r>
        <w:rPr>
          <w:rFonts w:ascii="Times New Roman"/>
          <w:b w:val="false"/>
          <w:i w:val="false"/>
          <w:color w:val="000000"/>
          <w:sz w:val="28"/>
        </w:rPr>
        <w:t>
      Татыр көшесі: № 1, 3, 5, 6;</w:t>
      </w:r>
    </w:p>
    <w:p>
      <w:pPr>
        <w:spacing w:after="0"/>
        <w:ind w:left="0"/>
        <w:jc w:val="both"/>
      </w:pPr>
      <w:r>
        <w:rPr>
          <w:rFonts w:ascii="Times New Roman"/>
          <w:b w:val="false"/>
          <w:i w:val="false"/>
          <w:color w:val="000000"/>
          <w:sz w:val="28"/>
        </w:rPr>
        <w:t>
      Бүйректөбе көшесі: № 1, 2, 3, 4, 5/1, 5/2, 6/1, 6/2, 6/3.</w:t>
      </w:r>
    </w:p>
    <w:bookmarkStart w:name="z28" w:id="22"/>
    <w:p>
      <w:pPr>
        <w:spacing w:after="0"/>
        <w:ind w:left="0"/>
        <w:jc w:val="left"/>
      </w:pPr>
      <w:r>
        <w:rPr>
          <w:rFonts w:ascii="Times New Roman"/>
          <w:b/>
          <w:i w:val="false"/>
          <w:color w:val="000000"/>
        </w:rPr>
        <w:t xml:space="preserve"> № 507 сайлау учаскесі "Ақтөбе облысының білім басқармасы Шалқар ауданының білім бөлімі" мемлекеттік мекемесінің "М. Тәжин атындағы жалпы орта білім беретін мектебі" коммуналдық мемлекеттік мекемесі, Ақтөбе облысы, Шалқар ауданы, Мөңке би ауылы, Еңбек көшесі № 2.</w:t>
      </w:r>
    </w:p>
    <w:bookmarkEnd w:id="22"/>
    <w:p>
      <w:pPr>
        <w:spacing w:after="0"/>
        <w:ind w:left="0"/>
        <w:jc w:val="both"/>
      </w:pPr>
      <w:r>
        <w:rPr>
          <w:rFonts w:ascii="Times New Roman"/>
          <w:b w:val="false"/>
          <w:i w:val="false"/>
          <w:color w:val="000000"/>
          <w:sz w:val="28"/>
        </w:rPr>
        <w:t>
      Жағалау көшесі: № 1, 3, 5, 7/1, 7/2, 9, 11, 13, 15, 17, 19, 21;</w:t>
      </w:r>
    </w:p>
    <w:p>
      <w:pPr>
        <w:spacing w:after="0"/>
        <w:ind w:left="0"/>
        <w:jc w:val="both"/>
      </w:pPr>
      <w:r>
        <w:rPr>
          <w:rFonts w:ascii="Times New Roman"/>
          <w:b w:val="false"/>
          <w:i w:val="false"/>
          <w:color w:val="000000"/>
          <w:sz w:val="28"/>
        </w:rPr>
        <w:t>
      Теміржолшылар көшесі: № 1, 3/1, 3/2, 5, 7, 9, 11, 13, 15, 17/1, 17/2, 19, 21, 23/1, 23/2;</w:t>
      </w:r>
    </w:p>
    <w:p>
      <w:pPr>
        <w:spacing w:after="0"/>
        <w:ind w:left="0"/>
        <w:jc w:val="both"/>
      </w:pPr>
      <w:r>
        <w:rPr>
          <w:rFonts w:ascii="Times New Roman"/>
          <w:b w:val="false"/>
          <w:i w:val="false"/>
          <w:color w:val="000000"/>
          <w:sz w:val="28"/>
        </w:rPr>
        <w:t>
      Вокзал маңы көшесі: № 1, 2, 3, 4, 5, 6, 7, 8, 9, 13/1, 13/2;</w:t>
      </w:r>
    </w:p>
    <w:p>
      <w:pPr>
        <w:spacing w:after="0"/>
        <w:ind w:left="0"/>
        <w:jc w:val="both"/>
      </w:pPr>
      <w:r>
        <w:rPr>
          <w:rFonts w:ascii="Times New Roman"/>
          <w:b w:val="false"/>
          <w:i w:val="false"/>
          <w:color w:val="000000"/>
          <w:sz w:val="28"/>
        </w:rPr>
        <w:t>
      Қайыр көшесі: № 1/1, 1/2, 2, 3, 4, 5, 6, 7, 8, 9, 10, 11, 12, 13, 13а, 14, 15, 16, 17, 18, 19, 20, 21, 22, 23, 24, 25, 26, 27;</w:t>
      </w:r>
    </w:p>
    <w:p>
      <w:pPr>
        <w:spacing w:after="0"/>
        <w:ind w:left="0"/>
        <w:jc w:val="both"/>
      </w:pPr>
      <w:r>
        <w:rPr>
          <w:rFonts w:ascii="Times New Roman"/>
          <w:b w:val="false"/>
          <w:i w:val="false"/>
          <w:color w:val="000000"/>
          <w:sz w:val="28"/>
        </w:rPr>
        <w:t>
      Еңбек көшесі: № 1, 3, 5, 7, 9, 11, 13, 15, 17, 19;</w:t>
      </w:r>
    </w:p>
    <w:p>
      <w:pPr>
        <w:spacing w:after="0"/>
        <w:ind w:left="0"/>
        <w:jc w:val="both"/>
      </w:pPr>
      <w:r>
        <w:rPr>
          <w:rFonts w:ascii="Times New Roman"/>
          <w:b w:val="false"/>
          <w:i w:val="false"/>
          <w:color w:val="000000"/>
          <w:sz w:val="28"/>
        </w:rPr>
        <w:t>
      Тәуелсіздік көшесі: № 1а, 1/1, 1/2, 2, 3/1, 3/2, 4, 5, 6/1, 6/2, 7, 8/1, 8/2, 9, 10, 12;</w:t>
      </w:r>
    </w:p>
    <w:p>
      <w:pPr>
        <w:spacing w:after="0"/>
        <w:ind w:left="0"/>
        <w:jc w:val="both"/>
      </w:pPr>
      <w:r>
        <w:rPr>
          <w:rFonts w:ascii="Times New Roman"/>
          <w:b w:val="false"/>
          <w:i w:val="false"/>
          <w:color w:val="000000"/>
          <w:sz w:val="28"/>
        </w:rPr>
        <w:t>
      Мөңке би көшесі: № 1, 2, 3, 4, 5, 6, 7, 8, 9/1, 9/2, 10, 12, 13а, 13/1, 13/2, 14/1, 14/2, 15, 16, 17, 18, 19/1, 19/2, 20, 21, 22/1, 22/2, 23, 25, 26, 27, 28, 30, 32, 34, 36, 38/1, 38/2, 40;</w:t>
      </w:r>
    </w:p>
    <w:p>
      <w:pPr>
        <w:spacing w:after="0"/>
        <w:ind w:left="0"/>
        <w:jc w:val="both"/>
      </w:pPr>
      <w:r>
        <w:rPr>
          <w:rFonts w:ascii="Times New Roman"/>
          <w:b w:val="false"/>
          <w:i w:val="false"/>
          <w:color w:val="000000"/>
          <w:sz w:val="28"/>
        </w:rPr>
        <w:t>
      Ардагерлер көшесі: № 1, 2, 3, 4, 5, 6/1, 6/2, 7/1, 7/2, 9/1, 9/2, 11/1, 11/2, 12, 13, 16, 17/1, 17/2, 18/1, 18/2, 19/1, 19/2, 20, 21/1, 21/2, 23, 25/1, 25/2, 27;</w:t>
      </w:r>
    </w:p>
    <w:p>
      <w:pPr>
        <w:spacing w:after="0"/>
        <w:ind w:left="0"/>
        <w:jc w:val="both"/>
      </w:pPr>
      <w:r>
        <w:rPr>
          <w:rFonts w:ascii="Times New Roman"/>
          <w:b w:val="false"/>
          <w:i w:val="false"/>
          <w:color w:val="000000"/>
          <w:sz w:val="28"/>
        </w:rPr>
        <w:t>
      Желтоқсан көшесі: № 1, 2, 3, 4, 5, 6, 7, 8, 9, 10/1, 10/2, 11, 12/1, 12/2, 13/1, 13/2, 14/1, 14/2, 15, 15а, 16/1, 16/2, 17/1, 17/2, 18/1, 18/2, 19/1, 19/2, 20, 21/1, 21/2, 22, 23/1, 23/2, 24, 25/1, 25/2, 26, 27, 28, 29, 31, 33, 35;</w:t>
      </w:r>
    </w:p>
    <w:p>
      <w:pPr>
        <w:spacing w:after="0"/>
        <w:ind w:left="0"/>
        <w:jc w:val="both"/>
      </w:pPr>
      <w:r>
        <w:rPr>
          <w:rFonts w:ascii="Times New Roman"/>
          <w:b w:val="false"/>
          <w:i w:val="false"/>
          <w:color w:val="000000"/>
          <w:sz w:val="28"/>
        </w:rPr>
        <w:t>
      Шалқар көшесі: № 2, 4, 6, 8, 10, 12, 14, 16, 18, 20/1, 20/2, 22/1, 22/2;</w:t>
      </w:r>
    </w:p>
    <w:p>
      <w:pPr>
        <w:spacing w:after="0"/>
        <w:ind w:left="0"/>
        <w:jc w:val="both"/>
      </w:pPr>
      <w:r>
        <w:rPr>
          <w:rFonts w:ascii="Times New Roman"/>
          <w:b w:val="false"/>
          <w:i w:val="false"/>
          <w:color w:val="000000"/>
          <w:sz w:val="28"/>
        </w:rPr>
        <w:t>
      Бейбітшілік көшесі: № 1, 2, 3, 4, 5, 6, 7, 8, 10, 12, 14, 16, 18, 20, 22, 24, 26;</w:t>
      </w:r>
    </w:p>
    <w:p>
      <w:pPr>
        <w:spacing w:after="0"/>
        <w:ind w:left="0"/>
        <w:jc w:val="both"/>
      </w:pPr>
      <w:r>
        <w:rPr>
          <w:rFonts w:ascii="Times New Roman"/>
          <w:b w:val="false"/>
          <w:i w:val="false"/>
          <w:color w:val="000000"/>
          <w:sz w:val="28"/>
        </w:rPr>
        <w:t>
      Талдықұдық қыстағы: № 1/1, 1/2, 2/1, 2/2;</w:t>
      </w:r>
    </w:p>
    <w:p>
      <w:pPr>
        <w:spacing w:after="0"/>
        <w:ind w:left="0"/>
        <w:jc w:val="both"/>
      </w:pPr>
      <w:r>
        <w:rPr>
          <w:rFonts w:ascii="Times New Roman"/>
          <w:b w:val="false"/>
          <w:i w:val="false"/>
          <w:color w:val="000000"/>
          <w:sz w:val="28"/>
        </w:rPr>
        <w:t>
      Құдайқұл қыстағы: № 2;</w:t>
      </w:r>
    </w:p>
    <w:p>
      <w:pPr>
        <w:spacing w:after="0"/>
        <w:ind w:left="0"/>
        <w:jc w:val="both"/>
      </w:pPr>
      <w:r>
        <w:rPr>
          <w:rFonts w:ascii="Times New Roman"/>
          <w:b w:val="false"/>
          <w:i w:val="false"/>
          <w:color w:val="000000"/>
          <w:sz w:val="28"/>
        </w:rPr>
        <w:t>
      Тасқора қыстағы: № 1;</w:t>
      </w:r>
    </w:p>
    <w:p>
      <w:pPr>
        <w:spacing w:after="0"/>
        <w:ind w:left="0"/>
        <w:jc w:val="both"/>
      </w:pPr>
      <w:r>
        <w:rPr>
          <w:rFonts w:ascii="Times New Roman"/>
          <w:b w:val="false"/>
          <w:i w:val="false"/>
          <w:color w:val="000000"/>
          <w:sz w:val="28"/>
        </w:rPr>
        <w:t>
      Ұялыкөл қыстағы: № 1;</w:t>
      </w:r>
    </w:p>
    <w:p>
      <w:pPr>
        <w:spacing w:after="0"/>
        <w:ind w:left="0"/>
        <w:jc w:val="both"/>
      </w:pPr>
      <w:r>
        <w:rPr>
          <w:rFonts w:ascii="Times New Roman"/>
          <w:b w:val="false"/>
          <w:i w:val="false"/>
          <w:color w:val="000000"/>
          <w:sz w:val="28"/>
        </w:rPr>
        <w:t>
      Қарашеген қыстағы: № 1/1, 1/2;</w:t>
      </w:r>
    </w:p>
    <w:p>
      <w:pPr>
        <w:spacing w:after="0"/>
        <w:ind w:left="0"/>
        <w:jc w:val="both"/>
      </w:pPr>
      <w:r>
        <w:rPr>
          <w:rFonts w:ascii="Times New Roman"/>
          <w:b w:val="false"/>
          <w:i w:val="false"/>
          <w:color w:val="000000"/>
          <w:sz w:val="28"/>
        </w:rPr>
        <w:t>
      Алкелді қыстағы: № 1;</w:t>
      </w:r>
    </w:p>
    <w:p>
      <w:pPr>
        <w:spacing w:after="0"/>
        <w:ind w:left="0"/>
        <w:jc w:val="both"/>
      </w:pPr>
      <w:r>
        <w:rPr>
          <w:rFonts w:ascii="Times New Roman"/>
          <w:b w:val="false"/>
          <w:i w:val="false"/>
          <w:color w:val="000000"/>
          <w:sz w:val="28"/>
        </w:rPr>
        <w:t>
      Құлшоқат қыстағы: № 1;</w:t>
      </w:r>
    </w:p>
    <w:p>
      <w:pPr>
        <w:spacing w:after="0"/>
        <w:ind w:left="0"/>
        <w:jc w:val="both"/>
      </w:pPr>
      <w:r>
        <w:rPr>
          <w:rFonts w:ascii="Times New Roman"/>
          <w:b w:val="false"/>
          <w:i w:val="false"/>
          <w:color w:val="000000"/>
          <w:sz w:val="28"/>
        </w:rPr>
        <w:t>
      Қобыкөл қыстағы: № 1;</w:t>
      </w:r>
    </w:p>
    <w:p>
      <w:pPr>
        <w:spacing w:after="0"/>
        <w:ind w:left="0"/>
        <w:jc w:val="both"/>
      </w:pPr>
      <w:r>
        <w:rPr>
          <w:rFonts w:ascii="Times New Roman"/>
          <w:b w:val="false"/>
          <w:i w:val="false"/>
          <w:color w:val="000000"/>
          <w:sz w:val="28"/>
        </w:rPr>
        <w:t>
      Тобылғысай қыстағы № 1;</w:t>
      </w:r>
    </w:p>
    <w:p>
      <w:pPr>
        <w:spacing w:after="0"/>
        <w:ind w:left="0"/>
        <w:jc w:val="both"/>
      </w:pPr>
      <w:r>
        <w:rPr>
          <w:rFonts w:ascii="Times New Roman"/>
          <w:b w:val="false"/>
          <w:i w:val="false"/>
          <w:color w:val="000000"/>
          <w:sz w:val="28"/>
        </w:rPr>
        <w:t>
      Әбді қыстағы: № 1;</w:t>
      </w:r>
    </w:p>
    <w:p>
      <w:pPr>
        <w:spacing w:after="0"/>
        <w:ind w:left="0"/>
        <w:jc w:val="both"/>
      </w:pPr>
      <w:r>
        <w:rPr>
          <w:rFonts w:ascii="Times New Roman"/>
          <w:b w:val="false"/>
          <w:i w:val="false"/>
          <w:color w:val="000000"/>
          <w:sz w:val="28"/>
        </w:rPr>
        <w:t>
      Жиде қыстағы: № 1/1, 1/2, 2/1, 2/2.</w:t>
      </w:r>
    </w:p>
    <w:bookmarkStart w:name="z29" w:id="23"/>
    <w:p>
      <w:pPr>
        <w:spacing w:after="0"/>
        <w:ind w:left="0"/>
        <w:jc w:val="left"/>
      </w:pPr>
      <w:r>
        <w:rPr>
          <w:rFonts w:ascii="Times New Roman"/>
          <w:b/>
          <w:i w:val="false"/>
          <w:color w:val="000000"/>
        </w:rPr>
        <w:t xml:space="preserve"> № 508 сайлау учаскесі "Ақтөбе облысының білім басқармасы Шалқар ауданының білім бөлімі" мемлекеттік мекемесінің "Ақтоғай жалпы орта білім беретін мектебі" коммуналдық мемлекеттік мекемесі, Ақтөбе облысы, Шалқар ауданы, Қотыртас станциясы, Мектеп көшесі № 6/1.</w:t>
      </w:r>
    </w:p>
    <w:bookmarkEnd w:id="23"/>
    <w:p>
      <w:pPr>
        <w:spacing w:after="0"/>
        <w:ind w:left="0"/>
        <w:jc w:val="both"/>
      </w:pPr>
      <w:r>
        <w:rPr>
          <w:rFonts w:ascii="Times New Roman"/>
          <w:b w:val="false"/>
          <w:i w:val="false"/>
          <w:color w:val="000000"/>
          <w:sz w:val="28"/>
        </w:rPr>
        <w:t>
      Қотыртас станциясы:</w:t>
      </w:r>
    </w:p>
    <w:p>
      <w:pPr>
        <w:spacing w:after="0"/>
        <w:ind w:left="0"/>
        <w:jc w:val="both"/>
      </w:pPr>
      <w:r>
        <w:rPr>
          <w:rFonts w:ascii="Times New Roman"/>
          <w:b w:val="false"/>
          <w:i w:val="false"/>
          <w:color w:val="000000"/>
          <w:sz w:val="28"/>
        </w:rPr>
        <w:t>
      Бейбітшілік көшесі: № 2, 3/1, 3/2, 4, 5, 7, 8, 9, 10/1, 10/2, 11, 12, 15, 17, 18/1, 18/2, 19, 20/1, 20/2, 21, 23, 25, 27, 29, 31, 33, 35;</w:t>
      </w:r>
    </w:p>
    <w:p>
      <w:pPr>
        <w:spacing w:after="0"/>
        <w:ind w:left="0"/>
        <w:jc w:val="both"/>
      </w:pPr>
      <w:r>
        <w:rPr>
          <w:rFonts w:ascii="Times New Roman"/>
          <w:b w:val="false"/>
          <w:i w:val="false"/>
          <w:color w:val="000000"/>
          <w:sz w:val="28"/>
        </w:rPr>
        <w:t>
      Желтоқсан көшесі: № 2, 3, 4, 6, 7, 8, 9, 10, 11, 13, 15, 16, 17, 18, 20, 21, 22, 23, 24, 27, 28/1, 28/2, 29, 30, 32, 33, 34, 35, 36, 37, 38, 40, 42;</w:t>
      </w:r>
    </w:p>
    <w:p>
      <w:pPr>
        <w:spacing w:after="0"/>
        <w:ind w:left="0"/>
        <w:jc w:val="both"/>
      </w:pPr>
      <w:r>
        <w:rPr>
          <w:rFonts w:ascii="Times New Roman"/>
          <w:b w:val="false"/>
          <w:i w:val="false"/>
          <w:color w:val="000000"/>
          <w:sz w:val="28"/>
        </w:rPr>
        <w:t>
      Казарма көшесі: № 1, 2, 3, 4, 6, 6а, 7, 8, 8а, 9, 10, 11, 12, 13, 14;</w:t>
      </w:r>
    </w:p>
    <w:p>
      <w:pPr>
        <w:spacing w:after="0"/>
        <w:ind w:left="0"/>
        <w:jc w:val="both"/>
      </w:pPr>
      <w:r>
        <w:rPr>
          <w:rFonts w:ascii="Times New Roman"/>
          <w:b w:val="false"/>
          <w:i w:val="false"/>
          <w:color w:val="000000"/>
          <w:sz w:val="28"/>
        </w:rPr>
        <w:t>
      Мектеп көшесі: № 1, 3, 5, 7;</w:t>
      </w:r>
    </w:p>
    <w:p>
      <w:pPr>
        <w:spacing w:after="0"/>
        <w:ind w:left="0"/>
        <w:jc w:val="both"/>
      </w:pPr>
      <w:r>
        <w:rPr>
          <w:rFonts w:ascii="Times New Roman"/>
          <w:b w:val="false"/>
          <w:i w:val="false"/>
          <w:color w:val="000000"/>
          <w:sz w:val="28"/>
        </w:rPr>
        <w:t>
      Наурыз көшесі: № 1, 2, 3, 5, 7, 8, 9, 10/1, 10/2, 11, 14, 15, 16/1, 16/2, 17, 18, 19, 22, 23, 24, 25, 26, 28, 30;</w:t>
      </w:r>
    </w:p>
    <w:p>
      <w:pPr>
        <w:spacing w:after="0"/>
        <w:ind w:left="0"/>
        <w:jc w:val="both"/>
      </w:pPr>
      <w:r>
        <w:rPr>
          <w:rFonts w:ascii="Times New Roman"/>
          <w:b w:val="false"/>
          <w:i w:val="false"/>
          <w:color w:val="000000"/>
          <w:sz w:val="28"/>
        </w:rPr>
        <w:t>
      Саябақ көшесі: № 3, 4, 6, 7, 8;</w:t>
      </w:r>
    </w:p>
    <w:p>
      <w:pPr>
        <w:spacing w:after="0"/>
        <w:ind w:left="0"/>
        <w:jc w:val="both"/>
      </w:pPr>
      <w:r>
        <w:rPr>
          <w:rFonts w:ascii="Times New Roman"/>
          <w:b w:val="false"/>
          <w:i w:val="false"/>
          <w:color w:val="000000"/>
          <w:sz w:val="28"/>
        </w:rPr>
        <w:t>
      Теміржолшылар көшесі: № 1/1, 1/2, 3/1, 3/2, 5/1, 5/2, 7/1, 7/2, 9/1, 9/2, 9/3, 9/4, 11/1, 11/2, 16, 16а, 17, 19, 20, 21/1, 21/2, 22/1, 22/2, 22/3, 22/4, 23/1, 23/2, 24/1, 24/2, 24/3, 24/4, 25/1, 25/2, 30/1, 30/2, 32/1, 32/2.</w:t>
      </w:r>
    </w:p>
    <w:p>
      <w:pPr>
        <w:spacing w:after="0"/>
        <w:ind w:left="0"/>
        <w:jc w:val="both"/>
      </w:pPr>
      <w:r>
        <w:rPr>
          <w:rFonts w:ascii="Times New Roman"/>
          <w:b w:val="false"/>
          <w:i w:val="false"/>
          <w:color w:val="000000"/>
          <w:sz w:val="28"/>
        </w:rPr>
        <w:t>
      Қорғанжар ауылы:</w:t>
      </w:r>
    </w:p>
    <w:p>
      <w:pPr>
        <w:spacing w:after="0"/>
        <w:ind w:left="0"/>
        <w:jc w:val="both"/>
      </w:pPr>
      <w:r>
        <w:rPr>
          <w:rFonts w:ascii="Times New Roman"/>
          <w:b w:val="false"/>
          <w:i w:val="false"/>
          <w:color w:val="000000"/>
          <w:sz w:val="28"/>
        </w:rPr>
        <w:t>
      Достық көшесі: № 1, 3, 4/2, 4/3, 4/5, 4/6, 5, 6/1, 6/2, 6/3, 6/4, 8/1, 8/2, 14/1, 14/2, 16/1, 16/2.</w:t>
      </w:r>
    </w:p>
    <w:p>
      <w:pPr>
        <w:spacing w:after="0"/>
        <w:ind w:left="0"/>
        <w:jc w:val="both"/>
      </w:pPr>
      <w:r>
        <w:rPr>
          <w:rFonts w:ascii="Times New Roman"/>
          <w:b w:val="false"/>
          <w:i w:val="false"/>
          <w:color w:val="000000"/>
          <w:sz w:val="28"/>
        </w:rPr>
        <w:t>
      Ақтан батыр ауылы:</w:t>
      </w:r>
    </w:p>
    <w:p>
      <w:pPr>
        <w:spacing w:after="0"/>
        <w:ind w:left="0"/>
        <w:jc w:val="both"/>
      </w:pPr>
      <w:r>
        <w:rPr>
          <w:rFonts w:ascii="Times New Roman"/>
          <w:b w:val="false"/>
          <w:i w:val="false"/>
          <w:color w:val="000000"/>
          <w:sz w:val="28"/>
        </w:rPr>
        <w:t>
      Ақжар көшесі: № 1, 2, 3, 5а, 6, 7, 8, 9, 10/1, 10/2, 11, 12/1, 12/2, 18/1, 18/2, 18/3, 18/4, 18/5, 18/6, 20, 22, 28/1, 28/2, 30, 32, 34.</w:t>
      </w:r>
    </w:p>
    <w:bookmarkStart w:name="z30" w:id="24"/>
    <w:p>
      <w:pPr>
        <w:spacing w:after="0"/>
        <w:ind w:left="0"/>
        <w:jc w:val="left"/>
      </w:pPr>
      <w:r>
        <w:rPr>
          <w:rFonts w:ascii="Times New Roman"/>
          <w:b/>
          <w:i w:val="false"/>
          <w:color w:val="000000"/>
        </w:rPr>
        <w:t xml:space="preserve"> № 509 сайлау учаскесі "Ақтөбе облысының білім басқармасы Шалқар ауданының білім бөлімі" мемлекеттік мекемесінің "Сарысай негізгі орта мектебі" коммуналдық мемлекеттік мекемесі, Ақтөбе облысы, Шалқар ауданы, Сарысай ауылы, Желтоқсан көшесі № 10.</w:t>
      </w:r>
    </w:p>
    <w:bookmarkEnd w:id="24"/>
    <w:p>
      <w:pPr>
        <w:spacing w:after="0"/>
        <w:ind w:left="0"/>
        <w:jc w:val="both"/>
      </w:pPr>
      <w:r>
        <w:rPr>
          <w:rFonts w:ascii="Times New Roman"/>
          <w:b w:val="false"/>
          <w:i w:val="false"/>
          <w:color w:val="000000"/>
          <w:sz w:val="28"/>
        </w:rPr>
        <w:t>
      Сарысай ауылы:</w:t>
      </w:r>
    </w:p>
    <w:p>
      <w:pPr>
        <w:spacing w:after="0"/>
        <w:ind w:left="0"/>
        <w:jc w:val="both"/>
      </w:pPr>
      <w:r>
        <w:rPr>
          <w:rFonts w:ascii="Times New Roman"/>
          <w:b w:val="false"/>
          <w:i w:val="false"/>
          <w:color w:val="000000"/>
          <w:sz w:val="28"/>
        </w:rPr>
        <w:t>
      Желтоқсан көшесі: № 1, 2, 3, 4, 5, 6, 7, 8, 9;</w:t>
      </w:r>
    </w:p>
    <w:p>
      <w:pPr>
        <w:spacing w:after="0"/>
        <w:ind w:left="0"/>
        <w:jc w:val="both"/>
      </w:pPr>
      <w:r>
        <w:rPr>
          <w:rFonts w:ascii="Times New Roman"/>
          <w:b w:val="false"/>
          <w:i w:val="false"/>
          <w:color w:val="000000"/>
          <w:sz w:val="28"/>
        </w:rPr>
        <w:t>
      Конституция көшесі: № 1, 2, 3, 4, 5, 6, 7;</w:t>
      </w:r>
    </w:p>
    <w:p>
      <w:pPr>
        <w:spacing w:after="0"/>
        <w:ind w:left="0"/>
        <w:jc w:val="both"/>
      </w:pPr>
      <w:r>
        <w:rPr>
          <w:rFonts w:ascii="Times New Roman"/>
          <w:b w:val="false"/>
          <w:i w:val="false"/>
          <w:color w:val="000000"/>
          <w:sz w:val="28"/>
        </w:rPr>
        <w:t>
      Республика көшесі: № 2, 3/1, 3/2, 4/1, 4/2, 5/1, 5/2, 6/1, 6/2, 7/1, 7/2, 8/1, 8/2, 9/1, 9/2, 10/1, 10/2, 11/1, 11/2, 13/1, 13/2, 14/1, 14/2, 15/1, 15/2, 16/1, 16/2, 17/1, 17/2, 18, 19/1, 19/2, 20/1, 20/2, 21/1, 21/2, 22/1, 22/2, 23/1, 23/2, 24/1, 24/2, 25/1, 25/2, 26, 27, 28, 29, 30, 31, 33, 34, 35, 36;</w:t>
      </w:r>
    </w:p>
    <w:p>
      <w:pPr>
        <w:spacing w:after="0"/>
        <w:ind w:left="0"/>
        <w:jc w:val="both"/>
      </w:pPr>
      <w:r>
        <w:rPr>
          <w:rFonts w:ascii="Times New Roman"/>
          <w:b w:val="false"/>
          <w:i w:val="false"/>
          <w:color w:val="000000"/>
          <w:sz w:val="28"/>
        </w:rPr>
        <w:t>
      Тауелсіздік көшесі: № 3/1, 3/2, 4, 5, 6/1, 6/2, 7/1, 7/2, 9/1, 9/2, 11/1, 11/2;</w:t>
      </w:r>
    </w:p>
    <w:p>
      <w:pPr>
        <w:spacing w:after="0"/>
        <w:ind w:left="0"/>
        <w:jc w:val="both"/>
      </w:pPr>
      <w:r>
        <w:rPr>
          <w:rFonts w:ascii="Times New Roman"/>
          <w:b w:val="false"/>
          <w:i w:val="false"/>
          <w:color w:val="000000"/>
          <w:sz w:val="28"/>
        </w:rPr>
        <w:t>
      Қарабұлақ көшесі: № 1, 2, 3, 5, 6, 7/1, 7/2, 9, 10.</w:t>
      </w:r>
    </w:p>
    <w:bookmarkStart w:name="z31" w:id="25"/>
    <w:p>
      <w:pPr>
        <w:spacing w:after="0"/>
        <w:ind w:left="0"/>
        <w:jc w:val="left"/>
      </w:pPr>
      <w:r>
        <w:rPr>
          <w:rFonts w:ascii="Times New Roman"/>
          <w:b/>
          <w:i w:val="false"/>
          <w:color w:val="000000"/>
        </w:rPr>
        <w:t xml:space="preserve"> № 510 сайлау учаскесі "Ақтөбе облысының білім басқармасы Шалқар ауданының білім бөлімі" мемлекеттік мекемесінің "Алабас негізгі орта мектебі" коммуналдық мемлекеттік мекемесі, Ақтөбе облысы, Шалқар ауданы, Алабас ауылы, Қазақстан көшесі № 2.</w:t>
      </w:r>
    </w:p>
    <w:bookmarkEnd w:id="25"/>
    <w:p>
      <w:pPr>
        <w:spacing w:after="0"/>
        <w:ind w:left="0"/>
        <w:jc w:val="both"/>
      </w:pPr>
      <w:r>
        <w:rPr>
          <w:rFonts w:ascii="Times New Roman"/>
          <w:b w:val="false"/>
          <w:i w:val="false"/>
          <w:color w:val="000000"/>
          <w:sz w:val="28"/>
        </w:rPr>
        <w:t>
      Алабас ауылы:</w:t>
      </w:r>
    </w:p>
    <w:p>
      <w:pPr>
        <w:spacing w:after="0"/>
        <w:ind w:left="0"/>
        <w:jc w:val="both"/>
      </w:pPr>
      <w:r>
        <w:rPr>
          <w:rFonts w:ascii="Times New Roman"/>
          <w:b w:val="false"/>
          <w:i w:val="false"/>
          <w:color w:val="000000"/>
          <w:sz w:val="28"/>
        </w:rPr>
        <w:t>
      Бейбітшілік көшесі: № 1, 2, 3, 4, 5, 8, 9, 10, 10/1, 10/2, 14, 16, 18, 20;</w:t>
      </w:r>
    </w:p>
    <w:p>
      <w:pPr>
        <w:spacing w:after="0"/>
        <w:ind w:left="0"/>
        <w:jc w:val="both"/>
      </w:pPr>
      <w:r>
        <w:rPr>
          <w:rFonts w:ascii="Times New Roman"/>
          <w:b w:val="false"/>
          <w:i w:val="false"/>
          <w:color w:val="000000"/>
          <w:sz w:val="28"/>
        </w:rPr>
        <w:t>
      Бірлік көшесі: № 1, 3/1, 3/2, 4, 5, 6, 7/1, 7/2, 9/1, 9/2, 10, 11, 12, 13/1, 13/2, 15, 17, 19, 21/1, 21/2, 25, 30;</w:t>
      </w:r>
    </w:p>
    <w:p>
      <w:pPr>
        <w:spacing w:after="0"/>
        <w:ind w:left="0"/>
        <w:jc w:val="both"/>
      </w:pPr>
      <w:r>
        <w:rPr>
          <w:rFonts w:ascii="Times New Roman"/>
          <w:b w:val="false"/>
          <w:i w:val="false"/>
          <w:color w:val="000000"/>
          <w:sz w:val="28"/>
        </w:rPr>
        <w:t>
      Казақстан көшесі: № 1/1, 1/2, 3/1, 3/2, 5/1, 5/2, 6, 7, 8, 9, 10, 12, 14;</w:t>
      </w:r>
    </w:p>
    <w:p>
      <w:pPr>
        <w:spacing w:after="0"/>
        <w:ind w:left="0"/>
        <w:jc w:val="both"/>
      </w:pPr>
      <w:r>
        <w:rPr>
          <w:rFonts w:ascii="Times New Roman"/>
          <w:b w:val="false"/>
          <w:i w:val="false"/>
          <w:color w:val="000000"/>
          <w:sz w:val="28"/>
        </w:rPr>
        <w:t>
      Тотан ата көшесі: № 1, 2, 3, 4, 5, 7, 9, 10, 11, 12.</w:t>
      </w:r>
    </w:p>
    <w:bookmarkStart w:name="z32" w:id="26"/>
    <w:p>
      <w:pPr>
        <w:spacing w:after="0"/>
        <w:ind w:left="0"/>
        <w:jc w:val="left"/>
      </w:pPr>
      <w:r>
        <w:rPr>
          <w:rFonts w:ascii="Times New Roman"/>
          <w:b/>
          <w:i w:val="false"/>
          <w:color w:val="000000"/>
        </w:rPr>
        <w:t xml:space="preserve"> № 511 сайлау учаскесі "Сары Батақұлы атындағы Шалқар аудандық мәдениет үйі" мемлекеттік коммуналдық қазыналық кәсіпорны Біршоғыр ауылдық клубы, Ақтөбе облысы, Шалқар ауданы, Бершүгір станциясы, Тихонов көшесі № 3.</w:t>
      </w:r>
    </w:p>
    <w:bookmarkEnd w:id="26"/>
    <w:p>
      <w:pPr>
        <w:spacing w:after="0"/>
        <w:ind w:left="0"/>
        <w:jc w:val="both"/>
      </w:pPr>
      <w:r>
        <w:rPr>
          <w:rFonts w:ascii="Times New Roman"/>
          <w:b w:val="false"/>
          <w:i w:val="false"/>
          <w:color w:val="000000"/>
          <w:sz w:val="28"/>
        </w:rPr>
        <w:t>
      № 1 көше: № 1, 1а, 3, 5, 7, 8, 9, 13, 16, 17;</w:t>
      </w:r>
    </w:p>
    <w:p>
      <w:pPr>
        <w:spacing w:after="0"/>
        <w:ind w:left="0"/>
        <w:jc w:val="both"/>
      </w:pPr>
      <w:r>
        <w:rPr>
          <w:rFonts w:ascii="Times New Roman"/>
          <w:b w:val="false"/>
          <w:i w:val="false"/>
          <w:color w:val="000000"/>
          <w:sz w:val="28"/>
        </w:rPr>
        <w:t>
      А. Тихонов көшесі: № 1/1, 1/2, 1/4, 5/1, 5/2, 5/3, 7а, 7/1, 7/2, 7/3, 7/4, 7/5, 7/6, 7/7, 7/8, 7/9, 7/10, 7/11, 7/12, 9/1, 9/2, 11/1, 11/2, 12, 13/1, 13/2, 15/1, 15/2, 16, 18, 19/1, 19/2, 20, 21/1, 21/2, 22, 23/1, 23/2, 24, 25/1, 25/2, 26, 27/1, 27/2, 29а, 29/1, 29/2, 30, 31/1, 31/2, 32/1, 32/2, 33, 40;</w:t>
      </w:r>
    </w:p>
    <w:p>
      <w:pPr>
        <w:spacing w:after="0"/>
        <w:ind w:left="0"/>
        <w:jc w:val="both"/>
      </w:pPr>
      <w:r>
        <w:rPr>
          <w:rFonts w:ascii="Times New Roman"/>
          <w:b w:val="false"/>
          <w:i w:val="false"/>
          <w:color w:val="000000"/>
          <w:sz w:val="28"/>
        </w:rPr>
        <w:t>
      Актан Баба көшесі: № 1, 2, 2а, 3, 3а, 4, 4а, 5, 6, 7, 8, 9, 10, 11, 12, 13, 14, 15, 16, 17, 18, 20, 21, 22, 23, 24, 25, 26, 27, 27а, 28, 29, 30, 31, 32, 35/1, 35/2, 33а;</w:t>
      </w:r>
    </w:p>
    <w:p>
      <w:pPr>
        <w:spacing w:after="0"/>
        <w:ind w:left="0"/>
        <w:jc w:val="both"/>
      </w:pPr>
      <w:r>
        <w:rPr>
          <w:rFonts w:ascii="Times New Roman"/>
          <w:b w:val="false"/>
          <w:i w:val="false"/>
          <w:color w:val="000000"/>
          <w:sz w:val="28"/>
        </w:rPr>
        <w:t>
      Боқтыбай көшесі: № 1, 2, 4, 5, 6, 7, 8, 8а, 9, 10, 11, 12, 13, 14, 15, 16, 17, 19, 20, 22, 23, 26, 32;</w:t>
      </w:r>
    </w:p>
    <w:p>
      <w:pPr>
        <w:spacing w:after="0"/>
        <w:ind w:left="0"/>
        <w:jc w:val="both"/>
      </w:pPr>
      <w:r>
        <w:rPr>
          <w:rFonts w:ascii="Times New Roman"/>
          <w:b w:val="false"/>
          <w:i w:val="false"/>
          <w:color w:val="000000"/>
          <w:sz w:val="28"/>
        </w:rPr>
        <w:t>
      Бершүгір көшесі: № 2, 3, 3а, 3б, 4, 4а, 5, 6, 7, 8, 9, 9б, 10, 11, 12, 13, 15;</w:t>
      </w:r>
    </w:p>
    <w:p>
      <w:pPr>
        <w:spacing w:after="0"/>
        <w:ind w:left="0"/>
        <w:jc w:val="both"/>
      </w:pPr>
      <w:r>
        <w:rPr>
          <w:rFonts w:ascii="Times New Roman"/>
          <w:b w:val="false"/>
          <w:i w:val="false"/>
          <w:color w:val="000000"/>
          <w:sz w:val="28"/>
        </w:rPr>
        <w:t>
      Ынтымақ көшесі: № 1, 2, 3, 4, 5, 6, 7, 8, 9, 10, 10а, 11, 12, 12а, 13, 14, 15, 16, 17, 18, 20, 21, 22, 23, 24, 25, 26, 27;</w:t>
      </w:r>
    </w:p>
    <w:p>
      <w:pPr>
        <w:spacing w:after="0"/>
        <w:ind w:left="0"/>
        <w:jc w:val="both"/>
      </w:pPr>
      <w:r>
        <w:rPr>
          <w:rFonts w:ascii="Times New Roman"/>
          <w:b w:val="false"/>
          <w:i w:val="false"/>
          <w:color w:val="000000"/>
          <w:sz w:val="28"/>
        </w:rPr>
        <w:t>
      Шығыс көшесі: № 1/1, 1/2, 2/1, 2/2, 3/1, 3/2, 4/1, 4/2, 5/1, 5/2, 6/1, 6/2, 7/1, 7/2, 8/1, 8/2, 9/1, 9/2, 10/1, 10/2, 11/1, 11/2, 11а, 12, 13, 14, 15, 15а, 16/1, 16/2, 17, 21, 23;</w:t>
      </w:r>
    </w:p>
    <w:p>
      <w:pPr>
        <w:spacing w:after="0"/>
        <w:ind w:left="0"/>
        <w:jc w:val="both"/>
      </w:pPr>
      <w:r>
        <w:rPr>
          <w:rFonts w:ascii="Times New Roman"/>
          <w:b w:val="false"/>
          <w:i w:val="false"/>
          <w:color w:val="000000"/>
          <w:sz w:val="28"/>
        </w:rPr>
        <w:t>
      Т. Қаленкызы көшесі: № 1, 1а, 2, 2а, 2б, 3, 4, 5, 6, 7, 8, 8а, 9, 10, 11, 12, 13, 14, 16, 18;</w:t>
      </w:r>
    </w:p>
    <w:p>
      <w:pPr>
        <w:spacing w:after="0"/>
        <w:ind w:left="0"/>
        <w:jc w:val="both"/>
      </w:pPr>
      <w:r>
        <w:rPr>
          <w:rFonts w:ascii="Times New Roman"/>
          <w:b w:val="false"/>
          <w:i w:val="false"/>
          <w:color w:val="000000"/>
          <w:sz w:val="28"/>
        </w:rPr>
        <w:t>
      Н. Табулдинов көшесі: № 1, 3, 4, 5, 5а, 6;</w:t>
      </w:r>
    </w:p>
    <w:p>
      <w:pPr>
        <w:spacing w:after="0"/>
        <w:ind w:left="0"/>
        <w:jc w:val="both"/>
      </w:pPr>
      <w:r>
        <w:rPr>
          <w:rFonts w:ascii="Times New Roman"/>
          <w:b w:val="false"/>
          <w:i w:val="false"/>
          <w:color w:val="000000"/>
          <w:sz w:val="28"/>
        </w:rPr>
        <w:t>
      Самал көшесі: № 1, 2, 3, 4, 5, 6, 7, 9, 10, 11, 12, 13, 13а, 14, 15, 17;</w:t>
      </w:r>
    </w:p>
    <w:p>
      <w:pPr>
        <w:spacing w:after="0"/>
        <w:ind w:left="0"/>
        <w:jc w:val="both"/>
      </w:pPr>
      <w:r>
        <w:rPr>
          <w:rFonts w:ascii="Times New Roman"/>
          <w:b w:val="false"/>
          <w:i w:val="false"/>
          <w:color w:val="000000"/>
          <w:sz w:val="28"/>
        </w:rPr>
        <w:t>
      Ө. Отарбаев көшесі: № 1/1, 1/2, 2а/1, 2а/2, 2в, 2е, 3/1, 3/2, 4, 5/1, 5/2, 6, 6а, 7, 8, 9а, 10, 11/1, 11/2, 12, 13/1, 13/2, 14, 15, 16, 17, 18, 19, 20, 22, 23, 24, 25, 26, 27, 28, 29, 24а, 27а, 30, 31, 31б, 33, 35, 39;</w:t>
      </w:r>
    </w:p>
    <w:p>
      <w:pPr>
        <w:spacing w:after="0"/>
        <w:ind w:left="0"/>
        <w:jc w:val="both"/>
      </w:pPr>
      <w:r>
        <w:rPr>
          <w:rFonts w:ascii="Times New Roman"/>
          <w:b w:val="false"/>
          <w:i w:val="false"/>
          <w:color w:val="000000"/>
          <w:sz w:val="28"/>
        </w:rPr>
        <w:t>
      З. Машанова көшесі: № 1, 2, 3, 4, 5, 6, 7, 7а, 7б, 8, 9, 10, 11, 12, 13, 14, 17, 18, 19, 21, 22, 23, 24, 25, 26, 27, 28, 29, 30, 32;</w:t>
      </w:r>
    </w:p>
    <w:p>
      <w:pPr>
        <w:spacing w:after="0"/>
        <w:ind w:left="0"/>
        <w:jc w:val="both"/>
      </w:pPr>
      <w:r>
        <w:rPr>
          <w:rFonts w:ascii="Times New Roman"/>
          <w:b w:val="false"/>
          <w:i w:val="false"/>
          <w:color w:val="000000"/>
          <w:sz w:val="28"/>
        </w:rPr>
        <w:t>
      І. Жетпісбаев көшесі: № 1, 2, 3, 3а, 4, 5, 5а, 6, 6а, 7, 8, 9, 11, 12, 13, 14, 15, 15а, 16, 17, 18, 19, 21, 23;</w:t>
      </w:r>
    </w:p>
    <w:p>
      <w:pPr>
        <w:spacing w:after="0"/>
        <w:ind w:left="0"/>
        <w:jc w:val="both"/>
      </w:pPr>
      <w:r>
        <w:rPr>
          <w:rFonts w:ascii="Times New Roman"/>
          <w:b w:val="false"/>
          <w:i w:val="false"/>
          <w:color w:val="000000"/>
          <w:sz w:val="28"/>
        </w:rPr>
        <w:t>
      Достық көшесі: № 1, 2, 3, 4, 5, 6, 6а, 7, 8, 9, 10, 11, 12, 13, 15, 17, 19, 21.</w:t>
      </w:r>
    </w:p>
    <w:bookmarkStart w:name="z33" w:id="27"/>
    <w:p>
      <w:pPr>
        <w:spacing w:after="0"/>
        <w:ind w:left="0"/>
        <w:jc w:val="left"/>
      </w:pPr>
      <w:r>
        <w:rPr>
          <w:rFonts w:ascii="Times New Roman"/>
          <w:b/>
          <w:i w:val="false"/>
          <w:color w:val="000000"/>
        </w:rPr>
        <w:t xml:space="preserve"> № 513 сайлау учаскесі "Ақтөбе облысының білім басқармасы Шалқар ауданының білім бөлімі" мемлекеттік мекемесінің "Т. Шанов атындағы жалпы орта білім беретін мектебі" коммуналдық мемлекеттік мекемесі, Ақтөбе облысы, Шалқар ауданы, Жылтыр ауылы, Дамбар көшесі № 12.</w:t>
      </w:r>
    </w:p>
    <w:bookmarkEnd w:id="27"/>
    <w:p>
      <w:pPr>
        <w:spacing w:after="0"/>
        <w:ind w:left="0"/>
        <w:jc w:val="both"/>
      </w:pPr>
      <w:r>
        <w:rPr>
          <w:rFonts w:ascii="Times New Roman"/>
          <w:b w:val="false"/>
          <w:i w:val="false"/>
          <w:color w:val="000000"/>
          <w:sz w:val="28"/>
        </w:rPr>
        <w:t>
      Ардагер көшесі: № 1, 2, 3, 4, 5, 6, 7, 8, 9, 10, 11, 12, 13, 14, 15, 16, 17, 18, 19;</w:t>
      </w:r>
    </w:p>
    <w:p>
      <w:pPr>
        <w:spacing w:after="0"/>
        <w:ind w:left="0"/>
        <w:jc w:val="both"/>
      </w:pPr>
      <w:r>
        <w:rPr>
          <w:rFonts w:ascii="Times New Roman"/>
          <w:b w:val="false"/>
          <w:i w:val="false"/>
          <w:color w:val="000000"/>
          <w:sz w:val="28"/>
        </w:rPr>
        <w:t>
      Жастар көшесі: № 1, 2, 3, 4, 5, 6, 7, 8, 8/1, 9/2, 10/1 10/2, 13;</w:t>
      </w:r>
    </w:p>
    <w:p>
      <w:pPr>
        <w:spacing w:after="0"/>
        <w:ind w:left="0"/>
        <w:jc w:val="both"/>
      </w:pPr>
      <w:r>
        <w:rPr>
          <w:rFonts w:ascii="Times New Roman"/>
          <w:b w:val="false"/>
          <w:i w:val="false"/>
          <w:color w:val="000000"/>
          <w:sz w:val="28"/>
        </w:rPr>
        <w:t>
      Самал көшесі: № 1, 2, 3, 4, 5, 6, 7, 8, 9, 10, 11, 12, 13, 14, 15, 16, 17, 18, 19, 20, 21, 22, 23, 24, 25, 26;</w:t>
      </w:r>
    </w:p>
    <w:p>
      <w:pPr>
        <w:spacing w:after="0"/>
        <w:ind w:left="0"/>
        <w:jc w:val="both"/>
      </w:pPr>
      <w:r>
        <w:rPr>
          <w:rFonts w:ascii="Times New Roman"/>
          <w:b w:val="false"/>
          <w:i w:val="false"/>
          <w:color w:val="000000"/>
          <w:sz w:val="28"/>
        </w:rPr>
        <w:t>
      Қайнар көшесі: № 1, 2, 3, 4, 5, 6, 7, 8, 9/1, 9/2;</w:t>
      </w:r>
    </w:p>
    <w:p>
      <w:pPr>
        <w:spacing w:after="0"/>
        <w:ind w:left="0"/>
        <w:jc w:val="both"/>
      </w:pPr>
      <w:r>
        <w:rPr>
          <w:rFonts w:ascii="Times New Roman"/>
          <w:b w:val="false"/>
          <w:i w:val="false"/>
          <w:color w:val="000000"/>
          <w:sz w:val="28"/>
        </w:rPr>
        <w:t>
      Дамбар көшесі: № 1, 2/1, 2/2, 3, 4/1, 4/2, 5, 6, 7;</w:t>
      </w:r>
    </w:p>
    <w:p>
      <w:pPr>
        <w:spacing w:after="0"/>
        <w:ind w:left="0"/>
        <w:jc w:val="both"/>
      </w:pPr>
      <w:r>
        <w:rPr>
          <w:rFonts w:ascii="Times New Roman"/>
          <w:b w:val="false"/>
          <w:i w:val="false"/>
          <w:color w:val="000000"/>
          <w:sz w:val="28"/>
        </w:rPr>
        <w:t>
      Балғасын көшесі: № 1, 2, 3, 4, 5, 6, 7, 8;</w:t>
      </w:r>
    </w:p>
    <w:p>
      <w:pPr>
        <w:spacing w:after="0"/>
        <w:ind w:left="0"/>
        <w:jc w:val="both"/>
      </w:pPr>
      <w:r>
        <w:rPr>
          <w:rFonts w:ascii="Times New Roman"/>
          <w:b w:val="false"/>
          <w:i w:val="false"/>
          <w:color w:val="000000"/>
          <w:sz w:val="28"/>
        </w:rPr>
        <w:t>
      Бадырақ көшесі: № 1, 2, 3, 4, 5/1, 5/2;</w:t>
      </w:r>
    </w:p>
    <w:p>
      <w:pPr>
        <w:spacing w:after="0"/>
        <w:ind w:left="0"/>
        <w:jc w:val="both"/>
      </w:pPr>
      <w:r>
        <w:rPr>
          <w:rFonts w:ascii="Times New Roman"/>
          <w:b w:val="false"/>
          <w:i w:val="false"/>
          <w:color w:val="000000"/>
          <w:sz w:val="28"/>
        </w:rPr>
        <w:t>
      Бұлақ көшесі: № 1;</w:t>
      </w:r>
    </w:p>
    <w:p>
      <w:pPr>
        <w:spacing w:after="0"/>
        <w:ind w:left="0"/>
        <w:jc w:val="both"/>
      </w:pPr>
      <w:r>
        <w:rPr>
          <w:rFonts w:ascii="Times New Roman"/>
          <w:b w:val="false"/>
          <w:i w:val="false"/>
          <w:color w:val="000000"/>
          <w:sz w:val="28"/>
        </w:rPr>
        <w:t>
      Бірлік көшесі: № 1, 2/1, 2/2, 3/1, 3/2, 4/1, 4/2, 5/1, 5/2, 6;</w:t>
      </w:r>
    </w:p>
    <w:p>
      <w:pPr>
        <w:spacing w:after="0"/>
        <w:ind w:left="0"/>
        <w:jc w:val="both"/>
      </w:pPr>
      <w:r>
        <w:rPr>
          <w:rFonts w:ascii="Times New Roman"/>
          <w:b w:val="false"/>
          <w:i w:val="false"/>
          <w:color w:val="000000"/>
          <w:sz w:val="28"/>
        </w:rPr>
        <w:t>
      Ебес қыстағы: № 1;</w:t>
      </w:r>
    </w:p>
    <w:p>
      <w:pPr>
        <w:spacing w:after="0"/>
        <w:ind w:left="0"/>
        <w:jc w:val="both"/>
      </w:pPr>
      <w:r>
        <w:rPr>
          <w:rFonts w:ascii="Times New Roman"/>
          <w:b w:val="false"/>
          <w:i w:val="false"/>
          <w:color w:val="000000"/>
          <w:sz w:val="28"/>
        </w:rPr>
        <w:t>
      Ақойма қыстағы: № 1;</w:t>
      </w:r>
    </w:p>
    <w:p>
      <w:pPr>
        <w:spacing w:after="0"/>
        <w:ind w:left="0"/>
        <w:jc w:val="both"/>
      </w:pPr>
      <w:r>
        <w:rPr>
          <w:rFonts w:ascii="Times New Roman"/>
          <w:b w:val="false"/>
          <w:i w:val="false"/>
          <w:color w:val="000000"/>
          <w:sz w:val="28"/>
        </w:rPr>
        <w:t>
      Қаражиде қыстағы: № 1;</w:t>
      </w:r>
    </w:p>
    <w:p>
      <w:pPr>
        <w:spacing w:after="0"/>
        <w:ind w:left="0"/>
        <w:jc w:val="both"/>
      </w:pPr>
      <w:r>
        <w:rPr>
          <w:rFonts w:ascii="Times New Roman"/>
          <w:b w:val="false"/>
          <w:i w:val="false"/>
          <w:color w:val="000000"/>
          <w:sz w:val="28"/>
        </w:rPr>
        <w:t>
      Мойынқұм қыстағы: № 1;</w:t>
      </w:r>
    </w:p>
    <w:p>
      <w:pPr>
        <w:spacing w:after="0"/>
        <w:ind w:left="0"/>
        <w:jc w:val="both"/>
      </w:pPr>
      <w:r>
        <w:rPr>
          <w:rFonts w:ascii="Times New Roman"/>
          <w:b w:val="false"/>
          <w:i w:val="false"/>
          <w:color w:val="000000"/>
          <w:sz w:val="28"/>
        </w:rPr>
        <w:t>
      Тұз қыстағы: № 1, 2;</w:t>
      </w:r>
    </w:p>
    <w:p>
      <w:pPr>
        <w:spacing w:after="0"/>
        <w:ind w:left="0"/>
        <w:jc w:val="both"/>
      </w:pPr>
      <w:r>
        <w:rPr>
          <w:rFonts w:ascii="Times New Roman"/>
          <w:b w:val="false"/>
          <w:i w:val="false"/>
          <w:color w:val="000000"/>
          <w:sz w:val="28"/>
        </w:rPr>
        <w:t>
      Маяқұм қыстағы: № 1;</w:t>
      </w:r>
    </w:p>
    <w:p>
      <w:pPr>
        <w:spacing w:after="0"/>
        <w:ind w:left="0"/>
        <w:jc w:val="both"/>
      </w:pPr>
      <w:r>
        <w:rPr>
          <w:rFonts w:ascii="Times New Roman"/>
          <w:b w:val="false"/>
          <w:i w:val="false"/>
          <w:color w:val="000000"/>
          <w:sz w:val="28"/>
        </w:rPr>
        <w:t>
      Ережеп қыстағы: № 1, 2;</w:t>
      </w:r>
    </w:p>
    <w:p>
      <w:pPr>
        <w:spacing w:after="0"/>
        <w:ind w:left="0"/>
        <w:jc w:val="both"/>
      </w:pPr>
      <w:r>
        <w:rPr>
          <w:rFonts w:ascii="Times New Roman"/>
          <w:b w:val="false"/>
          <w:i w:val="false"/>
          <w:color w:val="000000"/>
          <w:sz w:val="28"/>
        </w:rPr>
        <w:t>
      Қамбаршы қыстағы: №1.</w:t>
      </w:r>
    </w:p>
    <w:p>
      <w:pPr>
        <w:spacing w:after="0"/>
        <w:ind w:left="0"/>
        <w:jc w:val="both"/>
      </w:pPr>
      <w:r>
        <w:rPr>
          <w:rFonts w:ascii="Times New Roman"/>
          <w:b w:val="false"/>
          <w:i w:val="false"/>
          <w:color w:val="000000"/>
          <w:sz w:val="28"/>
        </w:rPr>
        <w:t>
      Талдықұм ауылы</w:t>
      </w:r>
    </w:p>
    <w:p>
      <w:pPr>
        <w:spacing w:after="0"/>
        <w:ind w:left="0"/>
        <w:jc w:val="both"/>
      </w:pPr>
      <w:r>
        <w:rPr>
          <w:rFonts w:ascii="Times New Roman"/>
          <w:b w:val="false"/>
          <w:i w:val="false"/>
          <w:color w:val="000000"/>
          <w:sz w:val="28"/>
        </w:rPr>
        <w:t>
      Теректі көшесі: № 1, 3, 6, 8, 9, 14, 15;</w:t>
      </w:r>
    </w:p>
    <w:p>
      <w:pPr>
        <w:spacing w:after="0"/>
        <w:ind w:left="0"/>
        <w:jc w:val="both"/>
      </w:pPr>
      <w:r>
        <w:rPr>
          <w:rFonts w:ascii="Times New Roman"/>
          <w:b w:val="false"/>
          <w:i w:val="false"/>
          <w:color w:val="000000"/>
          <w:sz w:val="28"/>
        </w:rPr>
        <w:t>
      Мектеп көшесі: № 1, 2, 3, 4, 5, 7, 8, 9;</w:t>
      </w:r>
    </w:p>
    <w:p>
      <w:pPr>
        <w:spacing w:after="0"/>
        <w:ind w:left="0"/>
        <w:jc w:val="both"/>
      </w:pPr>
      <w:r>
        <w:rPr>
          <w:rFonts w:ascii="Times New Roman"/>
          <w:b w:val="false"/>
          <w:i w:val="false"/>
          <w:color w:val="000000"/>
          <w:sz w:val="28"/>
        </w:rPr>
        <w:t>
      Қазым қыстағы: № 1;</w:t>
      </w:r>
    </w:p>
    <w:p>
      <w:pPr>
        <w:spacing w:after="0"/>
        <w:ind w:left="0"/>
        <w:jc w:val="both"/>
      </w:pPr>
      <w:r>
        <w:rPr>
          <w:rFonts w:ascii="Times New Roman"/>
          <w:b w:val="false"/>
          <w:i w:val="false"/>
          <w:color w:val="000000"/>
          <w:sz w:val="28"/>
        </w:rPr>
        <w:t>
      Қаңбақты қыстағы: № 1, 2, 3;</w:t>
      </w:r>
    </w:p>
    <w:p>
      <w:pPr>
        <w:spacing w:after="0"/>
        <w:ind w:left="0"/>
        <w:jc w:val="both"/>
      </w:pPr>
      <w:r>
        <w:rPr>
          <w:rFonts w:ascii="Times New Roman"/>
          <w:b w:val="false"/>
          <w:i w:val="false"/>
          <w:color w:val="000000"/>
          <w:sz w:val="28"/>
        </w:rPr>
        <w:t>
      Мешіт қыстағы: № 1;</w:t>
      </w:r>
    </w:p>
    <w:p>
      <w:pPr>
        <w:spacing w:after="0"/>
        <w:ind w:left="0"/>
        <w:jc w:val="both"/>
      </w:pPr>
      <w:r>
        <w:rPr>
          <w:rFonts w:ascii="Times New Roman"/>
          <w:b w:val="false"/>
          <w:i w:val="false"/>
          <w:color w:val="000000"/>
          <w:sz w:val="28"/>
        </w:rPr>
        <w:t>
      Отаралы қыстағы: № 1;</w:t>
      </w:r>
    </w:p>
    <w:p>
      <w:pPr>
        <w:spacing w:after="0"/>
        <w:ind w:left="0"/>
        <w:jc w:val="both"/>
      </w:pPr>
      <w:r>
        <w:rPr>
          <w:rFonts w:ascii="Times New Roman"/>
          <w:b w:val="false"/>
          <w:i w:val="false"/>
          <w:color w:val="000000"/>
          <w:sz w:val="28"/>
        </w:rPr>
        <w:t>
      Шиқұдық қыстағы: № 1.</w:t>
      </w:r>
    </w:p>
    <w:bookmarkStart w:name="z34" w:id="28"/>
    <w:p>
      <w:pPr>
        <w:spacing w:after="0"/>
        <w:ind w:left="0"/>
        <w:jc w:val="left"/>
      </w:pPr>
      <w:r>
        <w:rPr>
          <w:rFonts w:ascii="Times New Roman"/>
          <w:b/>
          <w:i w:val="false"/>
          <w:color w:val="000000"/>
        </w:rPr>
        <w:t xml:space="preserve"> № 514 сайлау учаскесі "Ақтөбе облысының білім басқармасы Шалқар ауданының білім бөлімі" мемлекеттік мекемесінің "М. Орынбасаров атындағы жалпы орта білім беретін мектебі" коммуналдық мемлекеттік мекемесі, Ақтөбе облысы, Шалқар ауданы, Тұмалыкөл ауылы, Тәуелсіздік көшесі № 3а.</w:t>
      </w:r>
    </w:p>
    <w:bookmarkEnd w:id="28"/>
    <w:p>
      <w:pPr>
        <w:spacing w:after="0"/>
        <w:ind w:left="0"/>
        <w:jc w:val="both"/>
      </w:pPr>
      <w:r>
        <w:rPr>
          <w:rFonts w:ascii="Times New Roman"/>
          <w:b w:val="false"/>
          <w:i w:val="false"/>
          <w:color w:val="000000"/>
          <w:sz w:val="28"/>
        </w:rPr>
        <w:t>
      Мектеп көшесі: № 1, 2, 3/1, 3/2, 5, 6, 7, 9/1, 9/2, 10, 14, 16, 18, 20, 22;</w:t>
      </w:r>
    </w:p>
    <w:p>
      <w:pPr>
        <w:spacing w:after="0"/>
        <w:ind w:left="0"/>
        <w:jc w:val="both"/>
      </w:pPr>
      <w:r>
        <w:rPr>
          <w:rFonts w:ascii="Times New Roman"/>
          <w:b w:val="false"/>
          <w:i w:val="false"/>
          <w:color w:val="000000"/>
          <w:sz w:val="28"/>
        </w:rPr>
        <w:t>
      Желтоқсан көшесі: № 1, 2, 3, 4, 6, 8, 10, 12, 14, 18;</w:t>
      </w:r>
    </w:p>
    <w:p>
      <w:pPr>
        <w:spacing w:after="0"/>
        <w:ind w:left="0"/>
        <w:jc w:val="both"/>
      </w:pPr>
      <w:r>
        <w:rPr>
          <w:rFonts w:ascii="Times New Roman"/>
          <w:b w:val="false"/>
          <w:i w:val="false"/>
          <w:color w:val="000000"/>
          <w:sz w:val="28"/>
        </w:rPr>
        <w:t>
      Тәуелсіздік көшесі: № 1, 2, 3, 4, 6, 8, 10, 12, 14, 16;</w:t>
      </w:r>
    </w:p>
    <w:p>
      <w:pPr>
        <w:spacing w:after="0"/>
        <w:ind w:left="0"/>
        <w:jc w:val="both"/>
      </w:pPr>
      <w:r>
        <w:rPr>
          <w:rFonts w:ascii="Times New Roman"/>
          <w:b w:val="false"/>
          <w:i w:val="false"/>
          <w:color w:val="000000"/>
          <w:sz w:val="28"/>
        </w:rPr>
        <w:t>
      Достық көшесі: № 2, 3, 4, 5, 6, 8;</w:t>
      </w:r>
    </w:p>
    <w:p>
      <w:pPr>
        <w:spacing w:after="0"/>
        <w:ind w:left="0"/>
        <w:jc w:val="both"/>
      </w:pPr>
      <w:r>
        <w:rPr>
          <w:rFonts w:ascii="Times New Roman"/>
          <w:b w:val="false"/>
          <w:i w:val="false"/>
          <w:color w:val="000000"/>
          <w:sz w:val="28"/>
        </w:rPr>
        <w:t>
      Қарағайлы қыстағы: № 1.</w:t>
      </w:r>
    </w:p>
    <w:bookmarkStart w:name="z35" w:id="29"/>
    <w:p>
      <w:pPr>
        <w:spacing w:after="0"/>
        <w:ind w:left="0"/>
        <w:jc w:val="left"/>
      </w:pPr>
      <w:r>
        <w:rPr>
          <w:rFonts w:ascii="Times New Roman"/>
          <w:b/>
          <w:i w:val="false"/>
          <w:color w:val="000000"/>
        </w:rPr>
        <w:t xml:space="preserve"> № 515 сайлау учаскесі "Ақтөбе облысының білім басқармасы Шалқар ауданының білім бөлімі" мемлекеттік мекемесінің "Қаратоғай жалпы орта білім беретін мектебі" коммуналдық мемлекеттік мекемесі, Ақтөбе облысы, Шалқар ауданы, Қаратоғай ауылы, Т. Басенов көшесі № 8а.</w:t>
      </w:r>
    </w:p>
    <w:bookmarkEnd w:id="29"/>
    <w:p>
      <w:pPr>
        <w:spacing w:after="0"/>
        <w:ind w:left="0"/>
        <w:jc w:val="both"/>
      </w:pPr>
      <w:r>
        <w:rPr>
          <w:rFonts w:ascii="Times New Roman"/>
          <w:b w:val="false"/>
          <w:i w:val="false"/>
          <w:color w:val="000000"/>
          <w:sz w:val="28"/>
        </w:rPr>
        <w:t>
      С. Маманов көшесі: № 1, 2, 3, 4, 5, 6, 7, 8, 9, 10, 11, 12, 13, 15, 17, 19, 19а, 21, 23, 25, 25б, 27, 29, 31, 33, 33а, 35, 37, 39, 41, 43;</w:t>
      </w:r>
    </w:p>
    <w:p>
      <w:pPr>
        <w:spacing w:after="0"/>
        <w:ind w:left="0"/>
        <w:jc w:val="both"/>
      </w:pPr>
      <w:r>
        <w:rPr>
          <w:rFonts w:ascii="Times New Roman"/>
          <w:b w:val="false"/>
          <w:i w:val="false"/>
          <w:color w:val="000000"/>
          <w:sz w:val="28"/>
        </w:rPr>
        <w:t>
      8 Март көшесі: № 1, 3, 5;</w:t>
      </w:r>
    </w:p>
    <w:p>
      <w:pPr>
        <w:spacing w:after="0"/>
        <w:ind w:left="0"/>
        <w:jc w:val="both"/>
      </w:pPr>
      <w:r>
        <w:rPr>
          <w:rFonts w:ascii="Times New Roman"/>
          <w:b w:val="false"/>
          <w:i w:val="false"/>
          <w:color w:val="000000"/>
          <w:sz w:val="28"/>
        </w:rPr>
        <w:t>
      Т. Бәсенов көшесі: № 1/1, 1/2, 2/1, 2/2, 3/1, 3/2, 4, 5/1, 5/2, 7, 8, 9, 10а, 12, 13, 14, 19, 21, 23;</w:t>
      </w:r>
    </w:p>
    <w:p>
      <w:pPr>
        <w:spacing w:after="0"/>
        <w:ind w:left="0"/>
        <w:jc w:val="both"/>
      </w:pPr>
      <w:r>
        <w:rPr>
          <w:rFonts w:ascii="Times New Roman"/>
          <w:b w:val="false"/>
          <w:i w:val="false"/>
          <w:color w:val="000000"/>
          <w:sz w:val="28"/>
        </w:rPr>
        <w:t>
      М. Айтасов көшесі: № 1, 2, 3, 4, 6, 7/1, 7/2, 8, 9/1, 9/2, 11, 12, 13, 14, 15, 16, 18, 20, 22, 26/1, 26/2, 28;</w:t>
      </w:r>
    </w:p>
    <w:p>
      <w:pPr>
        <w:spacing w:after="0"/>
        <w:ind w:left="0"/>
        <w:jc w:val="both"/>
      </w:pPr>
      <w:r>
        <w:rPr>
          <w:rFonts w:ascii="Times New Roman"/>
          <w:b w:val="false"/>
          <w:i w:val="false"/>
          <w:color w:val="000000"/>
          <w:sz w:val="28"/>
        </w:rPr>
        <w:t>
      І. Үргенішбаев көшесі: № 1, 2, 3, 5/1, 5/2, 6, 7, 8, 9, 10, 11, 12, 13, 15;</w:t>
      </w:r>
    </w:p>
    <w:p>
      <w:pPr>
        <w:spacing w:after="0"/>
        <w:ind w:left="0"/>
        <w:jc w:val="both"/>
      </w:pPr>
      <w:r>
        <w:rPr>
          <w:rFonts w:ascii="Times New Roman"/>
          <w:b w:val="false"/>
          <w:i w:val="false"/>
          <w:color w:val="000000"/>
          <w:sz w:val="28"/>
        </w:rPr>
        <w:t>
      Мектеп көшесі: № 2, 4, 5, 6, 11;</w:t>
      </w:r>
    </w:p>
    <w:p>
      <w:pPr>
        <w:spacing w:after="0"/>
        <w:ind w:left="0"/>
        <w:jc w:val="both"/>
      </w:pPr>
      <w:r>
        <w:rPr>
          <w:rFonts w:ascii="Times New Roman"/>
          <w:b w:val="false"/>
          <w:i w:val="false"/>
          <w:color w:val="000000"/>
          <w:sz w:val="28"/>
        </w:rPr>
        <w:t>
      Жұбанияз қыстағы: № 1;</w:t>
      </w:r>
    </w:p>
    <w:p>
      <w:pPr>
        <w:spacing w:after="0"/>
        <w:ind w:left="0"/>
        <w:jc w:val="both"/>
      </w:pPr>
      <w:r>
        <w:rPr>
          <w:rFonts w:ascii="Times New Roman"/>
          <w:b w:val="false"/>
          <w:i w:val="false"/>
          <w:color w:val="000000"/>
          <w:sz w:val="28"/>
        </w:rPr>
        <w:t>
      Томан қыстағы: № 1;</w:t>
      </w:r>
    </w:p>
    <w:p>
      <w:pPr>
        <w:spacing w:after="0"/>
        <w:ind w:left="0"/>
        <w:jc w:val="both"/>
      </w:pPr>
      <w:r>
        <w:rPr>
          <w:rFonts w:ascii="Times New Roman"/>
          <w:b w:val="false"/>
          <w:i w:val="false"/>
          <w:color w:val="000000"/>
          <w:sz w:val="28"/>
        </w:rPr>
        <w:t>
      Қара шұқыр қыстағы: № 1;</w:t>
      </w:r>
    </w:p>
    <w:p>
      <w:pPr>
        <w:spacing w:after="0"/>
        <w:ind w:left="0"/>
        <w:jc w:val="both"/>
      </w:pPr>
      <w:r>
        <w:rPr>
          <w:rFonts w:ascii="Times New Roman"/>
          <w:b w:val="false"/>
          <w:i w:val="false"/>
          <w:color w:val="000000"/>
          <w:sz w:val="28"/>
        </w:rPr>
        <w:t>
      Асауғара қыстағы: № 1;</w:t>
      </w:r>
    </w:p>
    <w:p>
      <w:pPr>
        <w:spacing w:after="0"/>
        <w:ind w:left="0"/>
        <w:jc w:val="both"/>
      </w:pPr>
      <w:r>
        <w:rPr>
          <w:rFonts w:ascii="Times New Roman"/>
          <w:b w:val="false"/>
          <w:i w:val="false"/>
          <w:color w:val="000000"/>
          <w:sz w:val="28"/>
        </w:rPr>
        <w:t>
      Байбарақ қыстағы: № 1.</w:t>
      </w:r>
    </w:p>
    <w:bookmarkStart w:name="z36" w:id="30"/>
    <w:p>
      <w:pPr>
        <w:spacing w:after="0"/>
        <w:ind w:left="0"/>
        <w:jc w:val="left"/>
      </w:pPr>
      <w:r>
        <w:rPr>
          <w:rFonts w:ascii="Times New Roman"/>
          <w:b/>
          <w:i w:val="false"/>
          <w:color w:val="000000"/>
        </w:rPr>
        <w:t xml:space="preserve"> № 516 сайлау учаскесі "Ақтөбе облысының білім басқармасы Шалқар ауданының білім бөлімі" мемлекеттік мекемесінің "№ 36 бастауыш мектебі" коммуналдық мемлекеттік мекемесі, Ақтөбе облысы, Шалқар ауданы, Көпмола станциясы, Теміржолшылар көшесі № 4.</w:t>
      </w:r>
    </w:p>
    <w:bookmarkEnd w:id="30"/>
    <w:p>
      <w:pPr>
        <w:spacing w:after="0"/>
        <w:ind w:left="0"/>
        <w:jc w:val="both"/>
      </w:pPr>
      <w:r>
        <w:rPr>
          <w:rFonts w:ascii="Times New Roman"/>
          <w:b w:val="false"/>
          <w:i w:val="false"/>
          <w:color w:val="000000"/>
          <w:sz w:val="28"/>
        </w:rPr>
        <w:t>
      Көпмола станциясы:</w:t>
      </w:r>
    </w:p>
    <w:p>
      <w:pPr>
        <w:spacing w:after="0"/>
        <w:ind w:left="0"/>
        <w:jc w:val="both"/>
      </w:pPr>
      <w:r>
        <w:rPr>
          <w:rFonts w:ascii="Times New Roman"/>
          <w:b w:val="false"/>
          <w:i w:val="false"/>
          <w:color w:val="000000"/>
          <w:sz w:val="28"/>
        </w:rPr>
        <w:t>
      Көпмола көшесі: № 2, 3, 4, 5,6, 7, 8, 9,10, 11, 13, 15, 15а;</w:t>
      </w:r>
    </w:p>
    <w:p>
      <w:pPr>
        <w:spacing w:after="0"/>
        <w:ind w:left="0"/>
        <w:jc w:val="both"/>
      </w:pPr>
      <w:r>
        <w:rPr>
          <w:rFonts w:ascii="Times New Roman"/>
          <w:b w:val="false"/>
          <w:i w:val="false"/>
          <w:color w:val="000000"/>
          <w:sz w:val="28"/>
        </w:rPr>
        <w:t>
      Теміржолшылар көшесі: № 1, 5, 6, 11, 12, 14, 16, 17, 19, 20, 21, 22, 23, 24, 25, 27, 28, 29, 30, 32, 33, 34, 36, 38;</w:t>
      </w:r>
    </w:p>
    <w:p>
      <w:pPr>
        <w:spacing w:after="0"/>
        <w:ind w:left="0"/>
        <w:jc w:val="both"/>
      </w:pPr>
      <w:r>
        <w:rPr>
          <w:rFonts w:ascii="Times New Roman"/>
          <w:b w:val="false"/>
          <w:i w:val="false"/>
          <w:color w:val="000000"/>
          <w:sz w:val="28"/>
        </w:rPr>
        <w:t>
      Қопатай көшесі: № 1, 2, 3, 4, 5, 7, 8, 9, 11, 12, 13, 15;</w:t>
      </w:r>
    </w:p>
    <w:p>
      <w:pPr>
        <w:spacing w:after="0"/>
        <w:ind w:left="0"/>
        <w:jc w:val="both"/>
      </w:pPr>
      <w:r>
        <w:rPr>
          <w:rFonts w:ascii="Times New Roman"/>
          <w:b w:val="false"/>
          <w:i w:val="false"/>
          <w:color w:val="000000"/>
          <w:sz w:val="28"/>
        </w:rPr>
        <w:t>
      Қаратал көшесі: № 1, 2, 3, 4;</w:t>
      </w:r>
    </w:p>
    <w:p>
      <w:pPr>
        <w:spacing w:after="0"/>
        <w:ind w:left="0"/>
        <w:jc w:val="both"/>
      </w:pPr>
      <w:r>
        <w:rPr>
          <w:rFonts w:ascii="Times New Roman"/>
          <w:b w:val="false"/>
          <w:i w:val="false"/>
          <w:color w:val="000000"/>
          <w:sz w:val="28"/>
        </w:rPr>
        <w:t>
      Үшкурай көшесі: № 1, 2, 3, 4, 5, 7.</w:t>
      </w:r>
    </w:p>
    <w:bookmarkStart w:name="z37" w:id="31"/>
    <w:p>
      <w:pPr>
        <w:spacing w:after="0"/>
        <w:ind w:left="0"/>
        <w:jc w:val="left"/>
      </w:pPr>
      <w:r>
        <w:rPr>
          <w:rFonts w:ascii="Times New Roman"/>
          <w:b/>
          <w:i w:val="false"/>
          <w:color w:val="000000"/>
        </w:rPr>
        <w:t xml:space="preserve"> № 517 сайлау учаскесі "Ақтөбе облысының білім басқармасы Шалқар ауданының білім бөлімі" мемлекеттік мекемесінің "№ 33 бастауыш мектебі" коммуналдық мемлекеттік мекемесі, Ақтөбе облысы, Шалқар ауданы, Жылан станциясы, Жылан көшесі № 21.</w:t>
      </w:r>
    </w:p>
    <w:bookmarkEnd w:id="31"/>
    <w:p>
      <w:pPr>
        <w:spacing w:after="0"/>
        <w:ind w:left="0"/>
        <w:jc w:val="both"/>
      </w:pPr>
      <w:r>
        <w:rPr>
          <w:rFonts w:ascii="Times New Roman"/>
          <w:b w:val="false"/>
          <w:i w:val="false"/>
          <w:color w:val="000000"/>
          <w:sz w:val="28"/>
        </w:rPr>
        <w:t>
      Жылан станциясы:</w:t>
      </w:r>
    </w:p>
    <w:p>
      <w:pPr>
        <w:spacing w:after="0"/>
        <w:ind w:left="0"/>
        <w:jc w:val="both"/>
      </w:pPr>
      <w:r>
        <w:rPr>
          <w:rFonts w:ascii="Times New Roman"/>
          <w:b w:val="false"/>
          <w:i w:val="false"/>
          <w:color w:val="000000"/>
          <w:sz w:val="28"/>
        </w:rPr>
        <w:t>
      Жылан көшесі: № 1, 2, 3, 4, 5,6, 7, 8, 9,10, 11,12, 13, 14, 15, 16, 17,18, 19, 20, 21, 22, 23, 24, 25, 27, 29, 30, 33,35, 36, 36а, 36б, 37, 45, 47;</w:t>
      </w:r>
    </w:p>
    <w:p>
      <w:pPr>
        <w:spacing w:after="0"/>
        <w:ind w:left="0"/>
        <w:jc w:val="both"/>
      </w:pPr>
      <w:r>
        <w:rPr>
          <w:rFonts w:ascii="Times New Roman"/>
          <w:b w:val="false"/>
          <w:i w:val="false"/>
          <w:color w:val="000000"/>
          <w:sz w:val="28"/>
        </w:rPr>
        <w:t>
      Көктымақты көшесі: № 1, 3, 4, 5, 8,9, 11, 11а, 13, 15,16, 17, 31, 42, 49.</w:t>
      </w:r>
    </w:p>
    <w:p>
      <w:pPr>
        <w:spacing w:after="0"/>
        <w:ind w:left="0"/>
        <w:jc w:val="both"/>
      </w:pPr>
      <w:r>
        <w:rPr>
          <w:rFonts w:ascii="Times New Roman"/>
          <w:b w:val="false"/>
          <w:i w:val="false"/>
          <w:color w:val="000000"/>
          <w:sz w:val="28"/>
        </w:rPr>
        <w:t>
      Кеңдала разъезді:</w:t>
      </w:r>
    </w:p>
    <w:p>
      <w:pPr>
        <w:spacing w:after="0"/>
        <w:ind w:left="0"/>
        <w:jc w:val="both"/>
      </w:pPr>
      <w:r>
        <w:rPr>
          <w:rFonts w:ascii="Times New Roman"/>
          <w:b w:val="false"/>
          <w:i w:val="false"/>
          <w:color w:val="000000"/>
          <w:sz w:val="28"/>
        </w:rPr>
        <w:t>
      Кеңдала көшесі: № 2, 3, 4, 7, 8, 9, 10, 11, 13, 13а, 15, 15а, 15б, 16, 19, 20, 21, 24;</w:t>
      </w:r>
    </w:p>
    <w:p>
      <w:pPr>
        <w:spacing w:after="0"/>
        <w:ind w:left="0"/>
        <w:jc w:val="both"/>
      </w:pPr>
      <w:r>
        <w:rPr>
          <w:rFonts w:ascii="Times New Roman"/>
          <w:b w:val="false"/>
          <w:i w:val="false"/>
          <w:color w:val="000000"/>
          <w:sz w:val="28"/>
        </w:rPr>
        <w:t>
      Ханжалы көшесі: № 1, 4, 5, 6, 8.</w:t>
      </w:r>
    </w:p>
    <w:bookmarkStart w:name="z38" w:id="32"/>
    <w:p>
      <w:pPr>
        <w:spacing w:after="0"/>
        <w:ind w:left="0"/>
        <w:jc w:val="left"/>
      </w:pPr>
      <w:r>
        <w:rPr>
          <w:rFonts w:ascii="Times New Roman"/>
          <w:b/>
          <w:i w:val="false"/>
          <w:color w:val="000000"/>
        </w:rPr>
        <w:t xml:space="preserve"> № 518 сайлау учаскесі "Сары Батақұлы атындағы Шалқар аудандық мәдениет үйі" мемлекеттік коммуналдық қазыналық кәсіпорны Тоғыз ауылдық клубы, Ақтөбе облысы, Шалқар ауданы, Тоғыз станциясы, Толағай көшесі № 4а.</w:t>
      </w:r>
    </w:p>
    <w:bookmarkEnd w:id="32"/>
    <w:p>
      <w:pPr>
        <w:spacing w:after="0"/>
        <w:ind w:left="0"/>
        <w:jc w:val="both"/>
      </w:pPr>
      <w:r>
        <w:rPr>
          <w:rFonts w:ascii="Times New Roman"/>
          <w:b w:val="false"/>
          <w:i w:val="false"/>
          <w:color w:val="000000"/>
          <w:sz w:val="28"/>
        </w:rPr>
        <w:t>
      Тоғыз станциясы:</w:t>
      </w:r>
    </w:p>
    <w:p>
      <w:pPr>
        <w:spacing w:after="0"/>
        <w:ind w:left="0"/>
        <w:jc w:val="both"/>
      </w:pPr>
      <w:r>
        <w:rPr>
          <w:rFonts w:ascii="Times New Roman"/>
          <w:b w:val="false"/>
          <w:i w:val="false"/>
          <w:color w:val="000000"/>
          <w:sz w:val="28"/>
        </w:rPr>
        <w:t>
      Тәуелсіздік көшесі: № 1, 2, 3, 6, 7, 9,11, 13, 14, 15, 17, 18, 19, 21, 22, 23, 24, 25, 26, 27, 29, 31, 33, 34, 35, 39, 41,45, 49;</w:t>
      </w:r>
    </w:p>
    <w:p>
      <w:pPr>
        <w:spacing w:after="0"/>
        <w:ind w:left="0"/>
        <w:jc w:val="both"/>
      </w:pPr>
      <w:r>
        <w:rPr>
          <w:rFonts w:ascii="Times New Roman"/>
          <w:b w:val="false"/>
          <w:i w:val="false"/>
          <w:color w:val="000000"/>
          <w:sz w:val="28"/>
        </w:rPr>
        <w:t>
      Теміржолшылар көшесі: № 1, 2, 3,4, 5, 7, 8, 11, 12, 13, 14,15, 16, 17, 18, 19, 20, 21, 23, 25, 29, 33, 37, 39, 41, 48, 50, 51, 52, 57;</w:t>
      </w:r>
    </w:p>
    <w:p>
      <w:pPr>
        <w:spacing w:after="0"/>
        <w:ind w:left="0"/>
        <w:jc w:val="both"/>
      </w:pPr>
      <w:r>
        <w:rPr>
          <w:rFonts w:ascii="Times New Roman"/>
          <w:b w:val="false"/>
          <w:i w:val="false"/>
          <w:color w:val="000000"/>
          <w:sz w:val="28"/>
        </w:rPr>
        <w:t>
      Толағай көшесі: № 1, 2, 3, 4, 8, 9, 10, 12,14, 15, 17, 19, 20, 21, 23, 23а, 27, 29, 33, 35, 37, 39, 41, 43, 45, 45а, 47, 49, 51, 51а, 52, 53, 55, 57, 61, 69.</w:t>
      </w:r>
    </w:p>
    <w:p>
      <w:pPr>
        <w:spacing w:after="0"/>
        <w:ind w:left="0"/>
        <w:jc w:val="both"/>
      </w:pPr>
      <w:r>
        <w:rPr>
          <w:rFonts w:ascii="Times New Roman"/>
          <w:b w:val="false"/>
          <w:i w:val="false"/>
          <w:color w:val="000000"/>
          <w:sz w:val="28"/>
        </w:rPr>
        <w:t>
      Төсбұлақ разъезді:</w:t>
      </w:r>
    </w:p>
    <w:p>
      <w:pPr>
        <w:spacing w:after="0"/>
        <w:ind w:left="0"/>
        <w:jc w:val="both"/>
      </w:pPr>
      <w:r>
        <w:rPr>
          <w:rFonts w:ascii="Times New Roman"/>
          <w:b w:val="false"/>
          <w:i w:val="false"/>
          <w:color w:val="000000"/>
          <w:sz w:val="28"/>
        </w:rPr>
        <w:t>
      Теміржолшылар көшесі: № 1, 2, 3, 4, 5,6, 7, 8, 9, 11, 13, 15, 16, 17, 18.</w:t>
      </w:r>
    </w:p>
    <w:bookmarkStart w:name="z39" w:id="33"/>
    <w:p>
      <w:pPr>
        <w:spacing w:after="0"/>
        <w:ind w:left="0"/>
        <w:jc w:val="left"/>
      </w:pPr>
      <w:r>
        <w:rPr>
          <w:rFonts w:ascii="Times New Roman"/>
          <w:b/>
          <w:i w:val="false"/>
          <w:color w:val="000000"/>
        </w:rPr>
        <w:t xml:space="preserve"> № 519 сайлау учаскесі "Ақтөбе облысының білім басқармасы Шалқар ауданының білім бөлімі" мемлекеттік мекемесінің "Қарашоқат жалпы орта білім беретін мектебі" коммуналдық мемлекттік мекемесі, Ақтөбе облысы, Шалқар ауданы, Қарашоқат станциясы, Атақоныс көшесі № 13.</w:t>
      </w:r>
    </w:p>
    <w:bookmarkEnd w:id="33"/>
    <w:p>
      <w:pPr>
        <w:spacing w:after="0"/>
        <w:ind w:left="0"/>
        <w:jc w:val="both"/>
      </w:pPr>
      <w:r>
        <w:rPr>
          <w:rFonts w:ascii="Times New Roman"/>
          <w:b w:val="false"/>
          <w:i w:val="false"/>
          <w:color w:val="000000"/>
          <w:sz w:val="28"/>
        </w:rPr>
        <w:t>
      Қарашоқат станциясы:</w:t>
      </w:r>
    </w:p>
    <w:p>
      <w:pPr>
        <w:spacing w:after="0"/>
        <w:ind w:left="0"/>
        <w:jc w:val="both"/>
      </w:pPr>
      <w:r>
        <w:rPr>
          <w:rFonts w:ascii="Times New Roman"/>
          <w:b w:val="false"/>
          <w:i w:val="false"/>
          <w:color w:val="000000"/>
          <w:sz w:val="28"/>
        </w:rPr>
        <w:t>
      Атақоныс көшесі: № 1, 14, 17/1, 17/2;</w:t>
      </w:r>
    </w:p>
    <w:p>
      <w:pPr>
        <w:spacing w:after="0"/>
        <w:ind w:left="0"/>
        <w:jc w:val="both"/>
      </w:pPr>
      <w:r>
        <w:rPr>
          <w:rFonts w:ascii="Times New Roman"/>
          <w:b w:val="false"/>
          <w:i w:val="false"/>
          <w:color w:val="000000"/>
          <w:sz w:val="28"/>
        </w:rPr>
        <w:t>
      Спандияр Кобеев көшесі: № 1, 2, 3, 4, 5, 6, 6а, 7, 8, 9, 10, 11, 12, 13, 14, 15, 17, 18, 19, 21, 23, 25, 27, 30, 31, 33, 39, 40;</w:t>
      </w:r>
    </w:p>
    <w:p>
      <w:pPr>
        <w:spacing w:after="0"/>
        <w:ind w:left="0"/>
        <w:jc w:val="both"/>
      </w:pPr>
      <w:r>
        <w:rPr>
          <w:rFonts w:ascii="Times New Roman"/>
          <w:b w:val="false"/>
          <w:i w:val="false"/>
          <w:color w:val="000000"/>
          <w:sz w:val="28"/>
        </w:rPr>
        <w:t>
      Жеңіс көшесі: № 1, 2, 3, 3а, 5, 5а, 5б, 7, 7а, 9а, 9, 11, 11а, 13а, 14, 15, 17, 18, 19, 19а, 21, 22, 23, 24, 25, 27, 27а, 29, 31, 33, 35, 37, 39, 43, 45;</w:t>
      </w:r>
    </w:p>
    <w:p>
      <w:pPr>
        <w:spacing w:after="0"/>
        <w:ind w:left="0"/>
        <w:jc w:val="both"/>
      </w:pPr>
      <w:r>
        <w:rPr>
          <w:rFonts w:ascii="Times New Roman"/>
          <w:b w:val="false"/>
          <w:i w:val="false"/>
          <w:color w:val="000000"/>
          <w:sz w:val="28"/>
        </w:rPr>
        <w:t>
      Кішіқұм көшесі: № 1, 3, 5, 5а, 7, 11, 13, 15, 17, 17а, 19, 21, 23, 24, 25,27, 29, 31.</w:t>
      </w:r>
    </w:p>
    <w:p>
      <w:pPr>
        <w:spacing w:after="0"/>
        <w:ind w:left="0"/>
        <w:jc w:val="both"/>
      </w:pPr>
      <w:r>
        <w:rPr>
          <w:rFonts w:ascii="Times New Roman"/>
          <w:b w:val="false"/>
          <w:i w:val="false"/>
          <w:color w:val="000000"/>
          <w:sz w:val="28"/>
        </w:rPr>
        <w:t>
      Ақеспе разъезді:</w:t>
      </w:r>
    </w:p>
    <w:p>
      <w:pPr>
        <w:spacing w:after="0"/>
        <w:ind w:left="0"/>
        <w:jc w:val="both"/>
      </w:pPr>
      <w:r>
        <w:rPr>
          <w:rFonts w:ascii="Times New Roman"/>
          <w:b w:val="false"/>
          <w:i w:val="false"/>
          <w:color w:val="000000"/>
          <w:sz w:val="28"/>
        </w:rPr>
        <w:t>
      Отан көшесі: № 1/1, 1/2, 3, 3а, 4, 5, 7а, 8, 9.</w:t>
      </w:r>
    </w:p>
    <w:bookmarkStart w:name="z40" w:id="34"/>
    <w:p>
      <w:pPr>
        <w:spacing w:after="0"/>
        <w:ind w:left="0"/>
        <w:jc w:val="left"/>
      </w:pPr>
      <w:r>
        <w:rPr>
          <w:rFonts w:ascii="Times New Roman"/>
          <w:b/>
          <w:i w:val="false"/>
          <w:color w:val="000000"/>
        </w:rPr>
        <w:t xml:space="preserve"> № 520 сайлау учаскесі "Ақтөбе облысының білім басқармасы Шалқар ауданының білім бөлімі" мемлекеттік мекемесінің "Шоқысу жалпы орта білім беретін мектебі" коммуналдық мемлекеттік мекемесі, Ақтөбе облысы, Шалқар ауданы, Шоқысу станциясы, Жерұйық көшесі № 5.</w:t>
      </w:r>
    </w:p>
    <w:bookmarkEnd w:id="34"/>
    <w:p>
      <w:pPr>
        <w:spacing w:after="0"/>
        <w:ind w:left="0"/>
        <w:jc w:val="both"/>
      </w:pPr>
      <w:r>
        <w:rPr>
          <w:rFonts w:ascii="Times New Roman"/>
          <w:b w:val="false"/>
          <w:i w:val="false"/>
          <w:color w:val="000000"/>
          <w:sz w:val="28"/>
        </w:rPr>
        <w:t>
      Шоқысу станциясы:</w:t>
      </w:r>
    </w:p>
    <w:p>
      <w:pPr>
        <w:spacing w:after="0"/>
        <w:ind w:left="0"/>
        <w:jc w:val="both"/>
      </w:pPr>
      <w:r>
        <w:rPr>
          <w:rFonts w:ascii="Times New Roman"/>
          <w:b w:val="false"/>
          <w:i w:val="false"/>
          <w:color w:val="000000"/>
          <w:sz w:val="28"/>
        </w:rPr>
        <w:t>
      Саржайлау көшесі: № 1 ,2, 3, 4, 5, 7, 9, 11, 13, 15;</w:t>
      </w:r>
    </w:p>
    <w:p>
      <w:pPr>
        <w:spacing w:after="0"/>
        <w:ind w:left="0"/>
        <w:jc w:val="both"/>
      </w:pPr>
      <w:r>
        <w:rPr>
          <w:rFonts w:ascii="Times New Roman"/>
          <w:b w:val="false"/>
          <w:i w:val="false"/>
          <w:color w:val="000000"/>
          <w:sz w:val="28"/>
        </w:rPr>
        <w:t>
      Жерұйық көшесі: № 2, 4, 6, 8, 9, 10, 11, 12, 14, 16, 18, 20, 22, 24, 26, 28, 30/1, 30/2, 31, 32/1, 32/2, 33, 34/1, 34/2, 36, 38/1, 38/2, 39, 40, 42, 44, 46, 48, 50, 52, 54, 56, 58, 60;</w:t>
      </w:r>
    </w:p>
    <w:p>
      <w:pPr>
        <w:spacing w:after="0"/>
        <w:ind w:left="0"/>
        <w:jc w:val="both"/>
      </w:pPr>
      <w:r>
        <w:rPr>
          <w:rFonts w:ascii="Times New Roman"/>
          <w:b w:val="false"/>
          <w:i w:val="false"/>
          <w:color w:val="000000"/>
          <w:sz w:val="28"/>
        </w:rPr>
        <w:t>
      Құлагер көшесі: № 1, 1а, 3, 3а, 5, 7, 9, 11, 15, 17, 19, 21, 23, 25, 27, 29, 31, 33;</w:t>
      </w:r>
    </w:p>
    <w:p>
      <w:pPr>
        <w:spacing w:after="0"/>
        <w:ind w:left="0"/>
        <w:jc w:val="both"/>
      </w:pPr>
      <w:r>
        <w:rPr>
          <w:rFonts w:ascii="Times New Roman"/>
          <w:b w:val="false"/>
          <w:i w:val="false"/>
          <w:color w:val="000000"/>
          <w:sz w:val="28"/>
        </w:rPr>
        <w:t>
      Жастар көшесі: № 1, 3, 5, 7, 9, 13, 14, 15.</w:t>
      </w:r>
    </w:p>
    <w:bookmarkStart w:name="z41" w:id="35"/>
    <w:p>
      <w:pPr>
        <w:spacing w:after="0"/>
        <w:ind w:left="0"/>
        <w:jc w:val="left"/>
      </w:pPr>
      <w:r>
        <w:rPr>
          <w:rFonts w:ascii="Times New Roman"/>
          <w:b/>
          <w:i w:val="false"/>
          <w:color w:val="000000"/>
        </w:rPr>
        <w:t xml:space="preserve"> № 521 сайлау учаскесі "Ақтөбе облысының білім басқармасы Шалқар ауданының білім бөлімі" мемлекеттік мекемесінің "Тоғыз жалпы орта білім беретін мектебі" коммуналдық мемлекеттік мекемесі, Ақтөбе облысы, Шалқар ауданы, Шілікті ауылы, Сартепсен көшесі № 2.</w:t>
      </w:r>
    </w:p>
    <w:bookmarkEnd w:id="35"/>
    <w:p>
      <w:pPr>
        <w:spacing w:after="0"/>
        <w:ind w:left="0"/>
        <w:jc w:val="both"/>
      </w:pPr>
      <w:r>
        <w:rPr>
          <w:rFonts w:ascii="Times New Roman"/>
          <w:b w:val="false"/>
          <w:i w:val="false"/>
          <w:color w:val="000000"/>
          <w:sz w:val="28"/>
        </w:rPr>
        <w:t>
      Шілікті ауылы:</w:t>
      </w:r>
    </w:p>
    <w:p>
      <w:pPr>
        <w:spacing w:after="0"/>
        <w:ind w:left="0"/>
        <w:jc w:val="both"/>
      </w:pPr>
      <w:r>
        <w:rPr>
          <w:rFonts w:ascii="Times New Roman"/>
          <w:b w:val="false"/>
          <w:i w:val="false"/>
          <w:color w:val="000000"/>
          <w:sz w:val="28"/>
        </w:rPr>
        <w:t>
      Бейбітшілік көшесі: № 1, 2, 3, 5, 6, 9, 13, 15, 17, 18, 19;</w:t>
      </w:r>
    </w:p>
    <w:p>
      <w:pPr>
        <w:spacing w:after="0"/>
        <w:ind w:left="0"/>
        <w:jc w:val="both"/>
      </w:pPr>
      <w:r>
        <w:rPr>
          <w:rFonts w:ascii="Times New Roman"/>
          <w:b w:val="false"/>
          <w:i w:val="false"/>
          <w:color w:val="000000"/>
          <w:sz w:val="28"/>
        </w:rPr>
        <w:t>
      Теміржолшылар көшесі: № 1, 2, 3, 4, 5, 6, 7, 8, 9, 10, 11, 11а, 12, 13, 15, 17, 19, 21/1, 21/2, 23, 24, 25, 26, 27, 28, 29, 31, 32, 33, 34, 36, 38;</w:t>
      </w:r>
    </w:p>
    <w:p>
      <w:pPr>
        <w:spacing w:after="0"/>
        <w:ind w:left="0"/>
        <w:jc w:val="both"/>
      </w:pPr>
      <w:r>
        <w:rPr>
          <w:rFonts w:ascii="Times New Roman"/>
          <w:b w:val="false"/>
          <w:i w:val="false"/>
          <w:color w:val="000000"/>
          <w:sz w:val="28"/>
        </w:rPr>
        <w:t>
      Теректі көшесі: № 1/1, 1/2, 2, 3, 4/1, 4/2, 5, 6/1, 6/2, 7, 9, 10, 11, 12, 13, 14/1, 14/2, 15/1, 15/2, 16, 17, 18/1, 18/2, 19/1, 19/2, 20/1, 20/2, 21, 22/1, 22/2, 23, 24/1, 24/2, 25, 26;</w:t>
      </w:r>
    </w:p>
    <w:p>
      <w:pPr>
        <w:spacing w:after="0"/>
        <w:ind w:left="0"/>
        <w:jc w:val="both"/>
      </w:pPr>
      <w:r>
        <w:rPr>
          <w:rFonts w:ascii="Times New Roman"/>
          <w:b w:val="false"/>
          <w:i w:val="false"/>
          <w:color w:val="000000"/>
          <w:sz w:val="28"/>
        </w:rPr>
        <w:t>
      Жалаулы көшесі: № 1, 2, 3, 4, 7, 8, 11, 13, 15, 19, 21;</w:t>
      </w:r>
    </w:p>
    <w:p>
      <w:pPr>
        <w:spacing w:after="0"/>
        <w:ind w:left="0"/>
        <w:jc w:val="both"/>
      </w:pPr>
      <w:r>
        <w:rPr>
          <w:rFonts w:ascii="Times New Roman"/>
          <w:b w:val="false"/>
          <w:i w:val="false"/>
          <w:color w:val="000000"/>
          <w:sz w:val="28"/>
        </w:rPr>
        <w:t>
      Достық көшесі: № 1, 3/1, 3/2, 5/1, 5/2, 7, 9, 11, 13, 15, 17, 19, 21, 23, 25/1, 25/2, 27;</w:t>
      </w:r>
    </w:p>
    <w:p>
      <w:pPr>
        <w:spacing w:after="0"/>
        <w:ind w:left="0"/>
        <w:jc w:val="both"/>
      </w:pPr>
      <w:r>
        <w:rPr>
          <w:rFonts w:ascii="Times New Roman"/>
          <w:b w:val="false"/>
          <w:i w:val="false"/>
          <w:color w:val="000000"/>
          <w:sz w:val="28"/>
        </w:rPr>
        <w:t>
      Сартепсең көшесі: № 1, 3, 5/1, 5/2, 7/1, 7/2, 8, 9/1, 9/2, 11;</w:t>
      </w:r>
    </w:p>
    <w:p>
      <w:pPr>
        <w:spacing w:after="0"/>
        <w:ind w:left="0"/>
        <w:jc w:val="both"/>
      </w:pPr>
      <w:r>
        <w:rPr>
          <w:rFonts w:ascii="Times New Roman"/>
          <w:b w:val="false"/>
          <w:i w:val="false"/>
          <w:color w:val="000000"/>
          <w:sz w:val="28"/>
        </w:rPr>
        <w:t>
      Сарыөзек көшесі: № 1, 2/1, 2/2, 3, 4, 5, 6/1, 6/2, 7;</w:t>
      </w:r>
    </w:p>
    <w:p>
      <w:pPr>
        <w:spacing w:after="0"/>
        <w:ind w:left="0"/>
        <w:jc w:val="both"/>
      </w:pPr>
      <w:r>
        <w:rPr>
          <w:rFonts w:ascii="Times New Roman"/>
          <w:b w:val="false"/>
          <w:i w:val="false"/>
          <w:color w:val="000000"/>
          <w:sz w:val="28"/>
        </w:rPr>
        <w:t>
      Толағай көшесі: № 1, 2, 3, 4, 5, 6, 7, 8, 9/1, 9/2, 10, 11, 12, 13, 14, 15/1, 15/2, 16, 17, 18/1, 18/2, 19, 20/1, 20/2, 21, 22/1, 22/2, 23/1, 23/2, 24, 25, 26/1, 26/2, 27/1, 27/2, 28, 29, 30/1, 30/2, 31, 32, 33;</w:t>
      </w:r>
    </w:p>
    <w:p>
      <w:pPr>
        <w:spacing w:after="0"/>
        <w:ind w:left="0"/>
        <w:jc w:val="both"/>
      </w:pPr>
      <w:r>
        <w:rPr>
          <w:rFonts w:ascii="Times New Roman"/>
          <w:b w:val="false"/>
          <w:i w:val="false"/>
          <w:color w:val="000000"/>
          <w:sz w:val="28"/>
        </w:rPr>
        <w:t>
      Меңдікөл көшесі: № 2, 3, 4, 5, 6, 7, 8/1, 8/2, 9, 11, 13/1, 13/2;</w:t>
      </w:r>
    </w:p>
    <w:p>
      <w:pPr>
        <w:spacing w:after="0"/>
        <w:ind w:left="0"/>
        <w:jc w:val="both"/>
      </w:pPr>
      <w:r>
        <w:rPr>
          <w:rFonts w:ascii="Times New Roman"/>
          <w:b w:val="false"/>
          <w:i w:val="false"/>
          <w:color w:val="000000"/>
          <w:sz w:val="28"/>
        </w:rPr>
        <w:t>
      Мұрынқұм көшесі: № 1, 2, 3, 5, 7, 9, 15, 17, 19;</w:t>
      </w:r>
    </w:p>
    <w:p>
      <w:pPr>
        <w:spacing w:after="0"/>
        <w:ind w:left="0"/>
        <w:jc w:val="both"/>
      </w:pPr>
      <w:r>
        <w:rPr>
          <w:rFonts w:ascii="Times New Roman"/>
          <w:b w:val="false"/>
          <w:i w:val="false"/>
          <w:color w:val="000000"/>
          <w:sz w:val="28"/>
        </w:rPr>
        <w:t>
      Сарбұлақ көшесі: № 1, 2/1, 2/2, 3/1, 3/2;</w:t>
      </w:r>
    </w:p>
    <w:p>
      <w:pPr>
        <w:spacing w:after="0"/>
        <w:ind w:left="0"/>
        <w:jc w:val="both"/>
      </w:pPr>
      <w:r>
        <w:rPr>
          <w:rFonts w:ascii="Times New Roman"/>
          <w:b w:val="false"/>
          <w:i w:val="false"/>
          <w:color w:val="000000"/>
          <w:sz w:val="28"/>
        </w:rPr>
        <w:t>
      Қоңыртөбе көшесі: № 3, 5, 9, 11, 13/1, 13/2;</w:t>
      </w:r>
    </w:p>
    <w:p>
      <w:pPr>
        <w:spacing w:after="0"/>
        <w:ind w:left="0"/>
        <w:jc w:val="both"/>
      </w:pPr>
      <w:r>
        <w:rPr>
          <w:rFonts w:ascii="Times New Roman"/>
          <w:b w:val="false"/>
          <w:i w:val="false"/>
          <w:color w:val="000000"/>
          <w:sz w:val="28"/>
        </w:rPr>
        <w:t>
      Шілікті көшесі: № 1, 3, 5, 10.</w:t>
      </w:r>
    </w:p>
    <w:bookmarkStart w:name="z42" w:id="36"/>
    <w:p>
      <w:pPr>
        <w:spacing w:after="0"/>
        <w:ind w:left="0"/>
        <w:jc w:val="left"/>
      </w:pPr>
      <w:r>
        <w:rPr>
          <w:rFonts w:ascii="Times New Roman"/>
          <w:b/>
          <w:i w:val="false"/>
          <w:color w:val="000000"/>
        </w:rPr>
        <w:t xml:space="preserve"> № 547 сайлау учаскесі "Ақтөбе облысының білім басқармасы Шалқар ауданының білім бөлімі" мемлекеттік мекемесінің "№ 8 жалпы орта білім беретін мектебі" коммуналдық мемлекеттік мекемесі, Ақтөбе облысы, Шалқар ауданы, Шалқар қаласы, Аяққұм көшесі № 1.</w:t>
      </w:r>
    </w:p>
    <w:bookmarkEnd w:id="36"/>
    <w:p>
      <w:pPr>
        <w:spacing w:after="0"/>
        <w:ind w:left="0"/>
        <w:jc w:val="both"/>
      </w:pPr>
      <w:r>
        <w:rPr>
          <w:rFonts w:ascii="Times New Roman"/>
          <w:b w:val="false"/>
          <w:i w:val="false"/>
          <w:color w:val="000000"/>
          <w:sz w:val="28"/>
        </w:rPr>
        <w:t>
      А. Жұбанов көшесі: № 17, 19а, 20, 22, 24, 26, 28, 30, 32, 34, 36, 38, 40, 42, 44, 46, 48, 50, 52, 54;</w:t>
      </w:r>
    </w:p>
    <w:p>
      <w:pPr>
        <w:spacing w:after="0"/>
        <w:ind w:left="0"/>
        <w:jc w:val="both"/>
      </w:pPr>
      <w:r>
        <w:rPr>
          <w:rFonts w:ascii="Times New Roman"/>
          <w:b w:val="false"/>
          <w:i w:val="false"/>
          <w:color w:val="000000"/>
          <w:sz w:val="28"/>
        </w:rPr>
        <w:t>
      Т. Жамашұлы көшесі: № 2, 2а, 4, 8а, 26;</w:t>
      </w:r>
    </w:p>
    <w:p>
      <w:pPr>
        <w:spacing w:after="0"/>
        <w:ind w:left="0"/>
        <w:jc w:val="both"/>
      </w:pPr>
      <w:r>
        <w:rPr>
          <w:rFonts w:ascii="Times New Roman"/>
          <w:b w:val="false"/>
          <w:i w:val="false"/>
          <w:color w:val="000000"/>
          <w:sz w:val="28"/>
        </w:rPr>
        <w:t>
      Жеңіске 40 жыл көшесі: № 1, 2/2, 3, 4/1, 4/2, 5, 6/1, 7, 9, 9/1, 11, 13, 15, 17, 19, 21, 23, 25, 27, 28, 60/1;</w:t>
      </w:r>
    </w:p>
    <w:p>
      <w:pPr>
        <w:spacing w:after="0"/>
        <w:ind w:left="0"/>
        <w:jc w:val="both"/>
      </w:pPr>
      <w:r>
        <w:rPr>
          <w:rFonts w:ascii="Times New Roman"/>
          <w:b w:val="false"/>
          <w:i w:val="false"/>
          <w:color w:val="000000"/>
          <w:sz w:val="28"/>
        </w:rPr>
        <w:t>
      Орынбасар Ақжанов көшесі: № 1/2, 1/3, 2, 3/1, 3/2, 4, 5, 6, 7, 8, 9, 10, 12, 14, 16, 18, 20;</w:t>
      </w:r>
    </w:p>
    <w:p>
      <w:pPr>
        <w:spacing w:after="0"/>
        <w:ind w:left="0"/>
        <w:jc w:val="both"/>
      </w:pPr>
      <w:r>
        <w:rPr>
          <w:rFonts w:ascii="Times New Roman"/>
          <w:b w:val="false"/>
          <w:i w:val="false"/>
          <w:color w:val="000000"/>
          <w:sz w:val="28"/>
        </w:rPr>
        <w:t>
      Еңбек көшесі: № 1, 2, 3, 5, 7, 12, 14, 17, 19, 21;</w:t>
      </w:r>
    </w:p>
    <w:p>
      <w:pPr>
        <w:spacing w:after="0"/>
        <w:ind w:left="0"/>
        <w:jc w:val="both"/>
      </w:pPr>
      <w:r>
        <w:rPr>
          <w:rFonts w:ascii="Times New Roman"/>
          <w:b w:val="false"/>
          <w:i w:val="false"/>
          <w:color w:val="000000"/>
          <w:sz w:val="28"/>
        </w:rPr>
        <w:t>
      С. Боранбайұлы көшесі: № 1, 2, 3, 4, 5, 6, 10, 10а, 11, 12а, 14, 15, 16, 17, 17а, 18, 19, 20, 22, 25, 29, 33;</w:t>
      </w:r>
    </w:p>
    <w:p>
      <w:pPr>
        <w:spacing w:after="0"/>
        <w:ind w:left="0"/>
        <w:jc w:val="both"/>
      </w:pPr>
      <w:r>
        <w:rPr>
          <w:rFonts w:ascii="Times New Roman"/>
          <w:b w:val="false"/>
          <w:i w:val="false"/>
          <w:color w:val="000000"/>
          <w:sz w:val="28"/>
        </w:rPr>
        <w:t>
      Дәрменқұл Қалағанов көшесі: № 1, 2/1, 2/2, 3, 4, 4/2, 7, 9, 11, 13, 15, 22, 27, 27а, 31а, 58;</w:t>
      </w:r>
    </w:p>
    <w:p>
      <w:pPr>
        <w:spacing w:after="0"/>
        <w:ind w:left="0"/>
        <w:jc w:val="both"/>
      </w:pPr>
      <w:r>
        <w:rPr>
          <w:rFonts w:ascii="Times New Roman"/>
          <w:b w:val="false"/>
          <w:i w:val="false"/>
          <w:color w:val="000000"/>
          <w:sz w:val="28"/>
        </w:rPr>
        <w:t>
      Бостандық көшесі: № 1, 1а, 2/1, 2/2, 3, 5, 6/1, 6/2, 7, 8/1, 8/2, 10/1, 10/2, 12, 12/1, 12/2, 13, 14/1, 14/2, 16;</w:t>
      </w:r>
    </w:p>
    <w:p>
      <w:pPr>
        <w:spacing w:after="0"/>
        <w:ind w:left="0"/>
        <w:jc w:val="both"/>
      </w:pPr>
      <w:r>
        <w:rPr>
          <w:rFonts w:ascii="Times New Roman"/>
          <w:b w:val="false"/>
          <w:i w:val="false"/>
          <w:color w:val="000000"/>
          <w:sz w:val="28"/>
        </w:rPr>
        <w:t>
      Байланыс көшесі: № 1, 2, 3, 4, 6, 8, 9, 10, 11, 12, 12а, 13, 14, 15, 16, 17, 19, 20, 21, 23, 24, 25 , 27;</w:t>
      </w:r>
    </w:p>
    <w:p>
      <w:pPr>
        <w:spacing w:after="0"/>
        <w:ind w:left="0"/>
        <w:jc w:val="both"/>
      </w:pPr>
      <w:r>
        <w:rPr>
          <w:rFonts w:ascii="Times New Roman"/>
          <w:b w:val="false"/>
          <w:i w:val="false"/>
          <w:color w:val="000000"/>
          <w:sz w:val="28"/>
        </w:rPr>
        <w:t>
      Үркінбай Адилшинов көшесі: № 1, 2, 2а, 3, 3а, 5, 6, 7, 8, 9, 10, 11, 12, 14, 15, 17, 19, 22, 28, 28а, 30, 32;</w:t>
      </w:r>
    </w:p>
    <w:p>
      <w:pPr>
        <w:spacing w:after="0"/>
        <w:ind w:left="0"/>
        <w:jc w:val="both"/>
      </w:pPr>
      <w:r>
        <w:rPr>
          <w:rFonts w:ascii="Times New Roman"/>
          <w:b w:val="false"/>
          <w:i w:val="false"/>
          <w:color w:val="000000"/>
          <w:sz w:val="28"/>
        </w:rPr>
        <w:t>
      Сарқамыс көшесі: № 1, 4, 6, 6А, 7, 9, 18, 19, 24, 26;</w:t>
      </w:r>
    </w:p>
    <w:p>
      <w:pPr>
        <w:spacing w:after="0"/>
        <w:ind w:left="0"/>
        <w:jc w:val="both"/>
      </w:pPr>
      <w:r>
        <w:rPr>
          <w:rFonts w:ascii="Times New Roman"/>
          <w:b w:val="false"/>
          <w:i w:val="false"/>
          <w:color w:val="000000"/>
          <w:sz w:val="28"/>
        </w:rPr>
        <w:t>
      Ақирек көшесі: № 1, 3, 5, 7, 9, 11;</w:t>
      </w:r>
    </w:p>
    <w:p>
      <w:pPr>
        <w:spacing w:after="0"/>
        <w:ind w:left="0"/>
        <w:jc w:val="both"/>
      </w:pPr>
      <w:r>
        <w:rPr>
          <w:rFonts w:ascii="Times New Roman"/>
          <w:b w:val="false"/>
          <w:i w:val="false"/>
          <w:color w:val="000000"/>
          <w:sz w:val="28"/>
        </w:rPr>
        <w:t>
      Наурыз көшесі: № 1, 3, 5, 5а, 6, 7, 8, 12;</w:t>
      </w:r>
    </w:p>
    <w:p>
      <w:pPr>
        <w:spacing w:after="0"/>
        <w:ind w:left="0"/>
        <w:jc w:val="both"/>
      </w:pPr>
      <w:r>
        <w:rPr>
          <w:rFonts w:ascii="Times New Roman"/>
          <w:b w:val="false"/>
          <w:i w:val="false"/>
          <w:color w:val="000000"/>
          <w:sz w:val="28"/>
        </w:rPr>
        <w:t>
      Ынтымақ көшесі: № 1, 1/1, 1/2, 2, 2/1, 2/2, 3/1, 3/2;</w:t>
      </w:r>
    </w:p>
    <w:p>
      <w:pPr>
        <w:spacing w:after="0"/>
        <w:ind w:left="0"/>
        <w:jc w:val="both"/>
      </w:pPr>
      <w:r>
        <w:rPr>
          <w:rFonts w:ascii="Times New Roman"/>
          <w:b w:val="false"/>
          <w:i w:val="false"/>
          <w:color w:val="000000"/>
          <w:sz w:val="28"/>
        </w:rPr>
        <w:t>
      Аяққұм көшесі: № 1/2, 2/2, 7, 8а, 10, 12, 12/1, 12/2, 14, 14а, 14/1; 14/2, 15, 16, 17, 24, 51, 52, 53, 54, 68, 68а, 70, 72, 76, 77, 78, 80;</w:t>
      </w:r>
    </w:p>
    <w:p>
      <w:pPr>
        <w:spacing w:after="0"/>
        <w:ind w:left="0"/>
        <w:jc w:val="both"/>
      </w:pPr>
      <w:r>
        <w:rPr>
          <w:rFonts w:ascii="Times New Roman"/>
          <w:b w:val="false"/>
          <w:i w:val="false"/>
          <w:color w:val="000000"/>
          <w:sz w:val="28"/>
        </w:rPr>
        <w:t>
      Ы. Абдуллин көшесі: № 1, 2, 3, 4, 5, 6, 7/2, 8, 9, 9/2, 10, 11, 12, 14, 21, 42, 45, 48, 49, 51, 53, 74, 78;</w:t>
      </w:r>
    </w:p>
    <w:p>
      <w:pPr>
        <w:spacing w:after="0"/>
        <w:ind w:left="0"/>
        <w:jc w:val="both"/>
      </w:pPr>
      <w:r>
        <w:rPr>
          <w:rFonts w:ascii="Times New Roman"/>
          <w:b w:val="false"/>
          <w:i w:val="false"/>
          <w:color w:val="000000"/>
          <w:sz w:val="28"/>
        </w:rPr>
        <w:t>
      Мәдениет тұйық көшесі: № 2/1;</w:t>
      </w:r>
    </w:p>
    <w:p>
      <w:pPr>
        <w:spacing w:after="0"/>
        <w:ind w:left="0"/>
        <w:jc w:val="both"/>
      </w:pPr>
      <w:r>
        <w:rPr>
          <w:rFonts w:ascii="Times New Roman"/>
          <w:b w:val="false"/>
          <w:i w:val="false"/>
          <w:color w:val="000000"/>
          <w:sz w:val="28"/>
        </w:rPr>
        <w:t>
      Т. Жұмағалиев көшесі: № 2а, 5, 8, 9, 12, 13, 14, 15, 15а, 15б, 18, 22, 23, 24а, 25, 26, 27, 27а, 28, 29, 29а, 31, 31а, 32а, 33, 36, 39, 50, 55, 56, 59, 64;</w:t>
      </w:r>
    </w:p>
    <w:p>
      <w:pPr>
        <w:spacing w:after="0"/>
        <w:ind w:left="0"/>
        <w:jc w:val="both"/>
      </w:pPr>
      <w:r>
        <w:rPr>
          <w:rFonts w:ascii="Times New Roman"/>
          <w:b w:val="false"/>
          <w:i w:val="false"/>
          <w:color w:val="000000"/>
          <w:sz w:val="28"/>
        </w:rPr>
        <w:t>
      Қазақай Ахун көшесі: № 1/1, 1/2, 2, 3, 4, 5, 7, 8, 9, 10, 11, 12, 13, 14, 15, 16, 18, 19, 20, 21, 22, 24, 25, 26, 27, 28, 30, 30а, 31, 32, 33, 34, 35, 36, 37, 38, 39, 40, 41, 42, 44, 46, 50, 52;</w:t>
      </w:r>
    </w:p>
    <w:p>
      <w:pPr>
        <w:spacing w:after="0"/>
        <w:ind w:left="0"/>
        <w:jc w:val="both"/>
      </w:pPr>
      <w:r>
        <w:rPr>
          <w:rFonts w:ascii="Times New Roman"/>
          <w:b w:val="false"/>
          <w:i w:val="false"/>
          <w:color w:val="000000"/>
          <w:sz w:val="28"/>
        </w:rPr>
        <w:t>
      Ерназар Бекет көшесі: № 1, 3, 4, 5, 8, 12, 13, 14, 16, 17, 19, 20, 21, 22, 23, 25, 29, 44;</w:t>
      </w:r>
    </w:p>
    <w:p>
      <w:pPr>
        <w:spacing w:after="0"/>
        <w:ind w:left="0"/>
        <w:jc w:val="both"/>
      </w:pPr>
      <w:r>
        <w:rPr>
          <w:rFonts w:ascii="Times New Roman"/>
          <w:b w:val="false"/>
          <w:i w:val="false"/>
          <w:color w:val="000000"/>
          <w:sz w:val="28"/>
        </w:rPr>
        <w:t>
      И. Тұңғатаров көшесі: № 13, 16, 17, 18, 21, 22, 38б, 147, 148, 153, 154, 383/2, 386/2, 387;</w:t>
      </w:r>
    </w:p>
    <w:p>
      <w:pPr>
        <w:spacing w:after="0"/>
        <w:ind w:left="0"/>
        <w:jc w:val="both"/>
      </w:pPr>
      <w:r>
        <w:rPr>
          <w:rFonts w:ascii="Times New Roman"/>
          <w:b w:val="false"/>
          <w:i w:val="false"/>
          <w:color w:val="000000"/>
          <w:sz w:val="28"/>
        </w:rPr>
        <w:t>
      Әдіман Жанаманов көшесі: № 1, 2, 3, 4, 5, 6, 7, 8, 9, 10, 11, 12, 13, 14, 15, 16, 17, 18, 19, 20, 21, 22, 23, 24, 25, 26, 27, 28, 29, 30, 31, 32, 33, 34, 35, 36, 37, 38, 39, 40, 41, 42, 43, 44, 45, 47, 49, 51;</w:t>
      </w:r>
    </w:p>
    <w:p>
      <w:pPr>
        <w:spacing w:after="0"/>
        <w:ind w:left="0"/>
        <w:jc w:val="both"/>
      </w:pPr>
      <w:r>
        <w:rPr>
          <w:rFonts w:ascii="Times New Roman"/>
          <w:b w:val="false"/>
          <w:i w:val="false"/>
          <w:color w:val="000000"/>
          <w:sz w:val="28"/>
        </w:rPr>
        <w:t>
      Ағайынды Қалжановтар көшесі: № 1, 2, 3, 4, 5, 6, 7, 8, 9, 10, 11, 12, 13, 14, 15, 16, 17, 18, 19, 20, 21, 22, 23, 24, 25, 26, 27, 28, 29, 30, 31, 32, 33, 34, 35, 36, 37, 38, 39, 40, 41, 42, 43, 44, 45, 46, 48, 50, 52;</w:t>
      </w:r>
    </w:p>
    <w:p>
      <w:pPr>
        <w:spacing w:after="0"/>
        <w:ind w:left="0"/>
        <w:jc w:val="both"/>
      </w:pPr>
      <w:r>
        <w:rPr>
          <w:rFonts w:ascii="Times New Roman"/>
          <w:b w:val="false"/>
          <w:i w:val="false"/>
          <w:color w:val="000000"/>
          <w:sz w:val="28"/>
        </w:rPr>
        <w:t>
      Қайып Сәлпенов көшесі: № 1, 3, 5, 7, 9, 11, 13, 15, 17, 19, 21, 23, 25, 27, 29, 31, 33, 35, 37, 39, 41, 43, 45, 47, 49, 51, 53;</w:t>
      </w:r>
    </w:p>
    <w:p>
      <w:pPr>
        <w:spacing w:after="0"/>
        <w:ind w:left="0"/>
        <w:jc w:val="both"/>
      </w:pPr>
      <w:r>
        <w:rPr>
          <w:rFonts w:ascii="Times New Roman"/>
          <w:b w:val="false"/>
          <w:i w:val="false"/>
          <w:color w:val="000000"/>
          <w:sz w:val="28"/>
        </w:rPr>
        <w:t>
      Жұмағали Қабақбаев көшесі: № 1, 2, 3, 4, 5, 6, 7, 8, 9, 10, 11, 12, 13, 14, 15, 16, 17, 18, 19, 20, 21, 22, 24, 26, 28, 30, 32, 34, 36, 38, 40;</w:t>
      </w:r>
    </w:p>
    <w:p>
      <w:pPr>
        <w:spacing w:after="0"/>
        <w:ind w:left="0"/>
        <w:jc w:val="both"/>
      </w:pPr>
      <w:r>
        <w:rPr>
          <w:rFonts w:ascii="Times New Roman"/>
          <w:b w:val="false"/>
          <w:i w:val="false"/>
          <w:color w:val="000000"/>
          <w:sz w:val="28"/>
        </w:rPr>
        <w:t>
      Мұханбетжан Қадыров көшесі: № 2, 4, 6, 8, 9, 10, 11, 12, 13, 14, 15, 16, 17, 18, 19, 20, 21, 22, 23, 24, 25, 26, 27, 28-1, 28-2, 29, 30-1, 30-2, 31, 32-1, 32-2, 34-1, 34-2, 36, 38;</w:t>
      </w:r>
    </w:p>
    <w:p>
      <w:pPr>
        <w:spacing w:after="0"/>
        <w:ind w:left="0"/>
        <w:jc w:val="both"/>
      </w:pPr>
      <w:r>
        <w:rPr>
          <w:rFonts w:ascii="Times New Roman"/>
          <w:b w:val="false"/>
          <w:i w:val="false"/>
          <w:color w:val="000000"/>
          <w:sz w:val="28"/>
        </w:rPr>
        <w:t>
      Елеукен Жоламанов көшесі: № 1, 2, 3, 4, 5, 6, 7, 8, 9, 10, 11, 12, 13, 14, 15, 16, 17, 18, 19, 20, 21, 22, 23, 24, 25, 26, 27, 28, 29, 30, 31, 32, 33, 34, 35, 36, 37, 38, 39, 40, 41, 42, 43, 44, 45, 46, 47, 49, 51, 53, 55, 57, 59, 61;</w:t>
      </w:r>
    </w:p>
    <w:p>
      <w:pPr>
        <w:spacing w:after="0"/>
        <w:ind w:left="0"/>
        <w:jc w:val="both"/>
      </w:pPr>
      <w:r>
        <w:rPr>
          <w:rFonts w:ascii="Times New Roman"/>
          <w:b w:val="false"/>
          <w:i w:val="false"/>
          <w:color w:val="000000"/>
          <w:sz w:val="28"/>
        </w:rPr>
        <w:t>
      Қ. Қаратайұлы көшесі: № 1, 2, 3, 4, 5, 6, 7, 8, 9, 10, 11, 13, 15, 17, 19, 21, 23, 25, 27, 29, 31, 33, 35, 37;</w:t>
      </w:r>
    </w:p>
    <w:p>
      <w:pPr>
        <w:spacing w:after="0"/>
        <w:ind w:left="0"/>
        <w:jc w:val="both"/>
      </w:pPr>
      <w:r>
        <w:rPr>
          <w:rFonts w:ascii="Times New Roman"/>
          <w:b w:val="false"/>
          <w:i w:val="false"/>
          <w:color w:val="000000"/>
          <w:sz w:val="28"/>
        </w:rPr>
        <w:t>
      Жанұзақовтар көшесі: № 1-1, 1-2, 3-1, 3-2, 5-1, 5-2, 7-1, 7-2, 9А-1, 9А-2, 11, 13, 15, 17, 19, 21, 23, 25, 27, 29, 31, 33, 35, 37, 39, 41;</w:t>
      </w:r>
    </w:p>
    <w:p>
      <w:pPr>
        <w:spacing w:after="0"/>
        <w:ind w:left="0"/>
        <w:jc w:val="both"/>
      </w:pPr>
      <w:r>
        <w:rPr>
          <w:rFonts w:ascii="Times New Roman"/>
          <w:b w:val="false"/>
          <w:i w:val="false"/>
          <w:color w:val="000000"/>
          <w:sz w:val="28"/>
        </w:rPr>
        <w:t>
      1 көшесі: № 179, 180, 181, 182, 183, 184, 185, 186, 187, 188, 189, 190, 191, 192, 193, 194, 195, 196, 197, 198, 199, 200, 201, 202, 203, 204, 205, 244, 245, 246, 247, 248, 249, 250, 251, 252, 253, 254, 255, 256, 257, 258, 259, 260, 261, 262, 263, 264;</w:t>
      </w:r>
    </w:p>
    <w:p>
      <w:pPr>
        <w:spacing w:after="0"/>
        <w:ind w:left="0"/>
        <w:jc w:val="both"/>
      </w:pPr>
      <w:r>
        <w:rPr>
          <w:rFonts w:ascii="Times New Roman"/>
          <w:b w:val="false"/>
          <w:i w:val="false"/>
          <w:color w:val="000000"/>
          <w:sz w:val="28"/>
        </w:rPr>
        <w:t>
      Даму аймағы: № 4, 10, 19, 20, 21, 26, 29, 33, 40, 44, 59, 61, 64, 81, 89, 91, 100, 110, 112, 119, 122, 126, 135, 145, 146, 161, 165, 167, 170, 213, 221, 230, 240, 254, 256, 294, 298, 299.</w:t>
      </w:r>
    </w:p>
    <w:p>
      <w:pPr>
        <w:spacing w:after="0"/>
        <w:ind w:left="0"/>
        <w:jc w:val="both"/>
      </w:pPr>
      <w:r>
        <w:rPr>
          <w:rFonts w:ascii="Times New Roman"/>
          <w:b w:val="false"/>
          <w:i w:val="false"/>
          <w:color w:val="000000"/>
          <w:sz w:val="28"/>
        </w:rPr>
        <w:t>
      6 көшесі: № 302, 329, 678-1, 678-2, 679-1, 679-2, 680-1, 680-2, 682-1, 682-2, 711-1, 711-2, 712-1, 712-2, 713-1, 713-2, 714-1, 714-2, 715-1, 715-2, 716-1, 716-2, 717-1, 717-2, 718-1, 718-2, 719-1, 719-2, 722-1, 722-2, 723-1, 723-2, 725-1, 725-2.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