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eea4" w14:textId="bb2e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Никельтау ауылының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36 580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44 987,7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807,7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Никельтау ауылының бюджетіне аудандық бюджеттен берілген 25 780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Никельтау ауылының бюджетіне аудандық бюджеттен ағымдағы нысаналы трансферттер түсімі 10 800 мың теңге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Никельтау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№т 434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