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051" w14:textId="551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Қызылсу ауылдық округінің бюджетіне аудандық бюджеттен 3 700 мың теңге соммасында ағымдағы нысаналы трансферттер түсімі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Қызылсу ауылдық округінің бюджетіне аудандық бюджеттен 9 556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