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34d7" w14:textId="e2c3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Құдықсай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желтоқсандағы № 432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Құдықсай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43 421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2 600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бойынша – 40 821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деңгейінің мөлшері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Құдықсай ауылдық округінің бюджетіне аудандық бюджеттен 29 821 мың теңге соммасында субвенция көлемі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Құдықсай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12 594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