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d0e7" w14:textId="da2d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59 551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50 251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59 557,3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 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Қопа ауылдық округінің бюджетіне аудандық бюджеттен 33 518 мың теңге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