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fe89" w14:textId="388f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Көктөбе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34 332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бойынша – 24 332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Көктөбе ауылдық округінің бюджетіне аудандық бюджеттен 20 832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