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35ad" w14:textId="7223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Көктау ауылдық округінің бюджетіне аудандық бюджеттен 7 357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Көктау ауылдық округінің бюджетіне аудандық бюджеттен 100 000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Көктау ауылдық округінің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