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62bf" w14:textId="0c16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Дөң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189 306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134 805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мүнайға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Дөң ауылдық округінің бюджетіне аудандық бюджеттен бөлінетін 29 274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Дөң ауылдық округінің бюджетіне аудандық бюджеттен ағымдағы нысаналы трансферттер түсімі 179 766 мың теңге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