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5628" w14:textId="2115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Бөгетсай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427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Бөгетсай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63 885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17 800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46 085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2 000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Бөгетсай ауылдық округінің бюджетіне аудандық бюджеттен 29 136 мың теңге соммасында субвенция көлемі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Бөгетсай ауылының бюджетіне аудандық бюджеттен 12 840 мың тенге соммасындағы нысаналы трансферттер түсімі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Бөгетсай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27.04.2026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Бөгетсай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