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0672" w14:textId="3730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Аққұдық ауылының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мүнайға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Аққұдық ауылының бюджетіне аудандық бюджеттен 29 656 мың тенге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Аққұдық ауылының бюджетіне аудандық бюджеттен 2 140 мың тенге соммасындағы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қаржылындыру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жнр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