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6d8c" w14:textId="e646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–76 339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Ақжар ауылдық округінің бюджетіне аудандық бюджеттен 10 500 мың теңге соммасында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Ақжар ауылдық округі әкімінің шешімі негізінде жүзеге асырылады.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Ақжар ауылдық округінің бюджетіне аудандық бюджеттен 27 691 мың теңге соммасында субвенция көлемі ескерілсін.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13 910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12 022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