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50a7" w14:textId="ac15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Абай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424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13.02.2026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Абай ауылдық округінің бюджетіне аудандық бюджеттен берілген 23 149 мың теңге соммасында субвенция көлемі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Абай ауылдық округінің бюджетіне аудандық бюджеттен 10 498 мың теңге соммасында ағымдағы нысаналы трансферттер түсімі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Абай ауылдық округінің әкімінің шешімі негізінде жүзеге асырылады.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13.02.2026 </w:t>
      </w:r>
      <w:r>
        <w:rPr>
          <w:rFonts w:ascii="Times New Roman"/>
          <w:b w:val="false"/>
          <w:i w:val="false"/>
          <w:color w:val="ff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