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5254" w14:textId="9de5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Хромтау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желтоқсандағы № 423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Хромтау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3 755 175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804 908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2 948 267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4 129 117,6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- 373 942,6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373 942,6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373 942,6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08.07.2026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деңгейінің мөлшері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Хромтау қаласының бюджетіне аудандық бюджеттен 2 514 479 мың теңге соммасында ағымдағы нысаналы трансферттер түсімі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желтоқсанындағы № 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Хромтау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08.07.2026 </w:t>
      </w:r>
      <w:r>
        <w:rPr>
          <w:rFonts w:ascii="Times New Roman"/>
          <w:b w:val="false"/>
          <w:i w:val="false"/>
          <w:color w:val="ff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4 129 117,6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177 480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- 373 942,6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желтоқсанындағы № 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2 672 912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125 512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2 229 985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желтоқсанындағы № 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2 860 017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134 297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2 386 085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