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def" w14:textId="49a4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(профициті).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