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3857" w14:textId="6b43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286 "2025-2027 жылдарға арналған Никельтау ауылының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12 қарашадағы № 398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Никельтау ауылының бюджетін бекіту туралы" 2024 жылғы 27 желтоқсандағы № 286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Никельтау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85 348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2 300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5 100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3 000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Никельту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