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0805" w14:textId="93b0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281 "2025-2027 жылдарға арналған Көктау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12 қарашадағы № 393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"2025-2027 жылдарға арналған Көктау ауылдық округінің бюджетін бекіту туралы" 2024 жылғы 27 желтоқсандағы № 281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Көктау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кiрiстер: 157 873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29 700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128 173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161 873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4 000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жылғаарналған Көктау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