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ab94" w14:textId="96ba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280 "2025-2027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Дөң ауылдық окурігінің бюджетін бекіту туралы" 2024 жылғы 27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