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79b3" w14:textId="fd97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279 "2025-2027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391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Бөгетсай ауылдық округінің бюджетін бекіту туралы" 2024 жылғы 27 желтоқсандағы № 279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Бөгетсай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235 035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217 835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жолдарынын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