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d76" w14:textId="d125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111 378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