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a94" w14:textId="606e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275 "2025-2027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Хромтау қаласының бюджетін бекіту туралы" 2024 жылғы 27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3 603 745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2 891 135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3 923 710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