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e79c" w14:textId="f7ce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Тасөткел ауылдық округінің бюджетін бекіту туралы" 2024 жылғы 27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1246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