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66e" w14:textId="a7bb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Никельтау ауылының бюджетін бекіту туралы" 2024 жылғы 27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