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fb34" w14:textId="57bf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282 "2025-2027 жылдарға арналған Көктөбе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373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Көктөбе ауылдық округінің бюджетін бекіту туралы" 2024 жылғы 27 желтоқсандағы № 282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36 430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25 430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-1 179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қаржыландыру (профицитін пайдалану) 1 179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1 179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373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