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3cd7" w14:textId="23b3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27желтоқсандағы № 278 "2025-2027 жылдарға арналған Аққұдық ауылының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қыркүйектегі № 369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Аққұдық ауылының бюджетін бекіту туралы" 2024 жылғы 27 желтоқсандағы № 278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Аққұдық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52 345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53 677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1 332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1 332 теңге.".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қыркүйектегі № 369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Аққұдық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