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182" w14:textId="284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