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4d78" w14:textId="a884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275 "2025-2027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қыркүйектегі № 366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Хромтау қаласының бюджетін бекіту туралы" 2024 жылғы 27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3 342 841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2 670 231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3 662 806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319 965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319 965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қыркүйектегі № 366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