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f68b" w14:textId="52cf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Хромтау аудандық мәслихатының 2025 жылғы 7 тамыздағы № 348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 Үкіметінің 30 маусымдағы 2023 жылғы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7 тамыздағы № 348 шешіміне </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Хромтау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Хромтау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"Хромтау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0" w:id="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Хромтау ауданында тұрақты тұратын адамдарға қолданылады.</w:t>
      </w:r>
    </w:p>
    <w:bookmarkEnd w:id="7"/>
    <w:bookmarkStart w:name="z11" w:id="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2" w:id="9"/>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9"/>
    <w:bookmarkStart w:name="z13" w:id="1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0"/>
    <w:bookmarkStart w:name="z14" w:id="11"/>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1"/>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мөлшерінде;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мөлшерінде;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5 абзацында көрсетілген тұлғаларды қоспағанда – 39 (отыз тоғыз) АЕК мөлшерінде;</w:t>
      </w:r>
    </w:p>
    <w:p>
      <w:pPr>
        <w:spacing w:after="0"/>
        <w:ind w:left="0"/>
        <w:jc w:val="both"/>
      </w:pPr>
      <w:r>
        <w:rPr>
          <w:rFonts w:ascii="Times New Roman"/>
          <w:b w:val="false"/>
          <w:i w:val="false"/>
          <w:color w:val="000000"/>
          <w:sz w:val="28"/>
        </w:rPr>
        <w:t>
      - 1988-1989 жылдары Чернобыль атом электро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мөлшерінде;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мөлшерінде;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мөлшерінде;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мөлшерінде;</w:t>
      </w:r>
    </w:p>
    <w:p>
      <w:pPr>
        <w:spacing w:after="0"/>
        <w:ind w:left="0"/>
        <w:jc w:val="both"/>
      </w:pPr>
      <w:r>
        <w:rPr>
          <w:rFonts w:ascii="Times New Roman"/>
          <w:b w:val="false"/>
          <w:i w:val="false"/>
          <w:color w:val="000000"/>
          <w:sz w:val="28"/>
        </w:rPr>
        <w:t>
      - Ауғанстанда әскери қызметін өткергеннен кейін қайтыс болған әскери қызметшілердің ата-аналарына және екінші рет некеге тұрмаған жұбайына – 39 (отыз тоғыз) АЕК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мөлшерінде.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 алуға құқығы болған жағдайда әлеуметтік көмектің бір түрі (көлемі бойынша үлкені) көрсетіледі.</w:t>
      </w:r>
    </w:p>
    <w:bookmarkStart w:name="z15" w:id="12"/>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6" w:id="13"/>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3"/>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7" w:id="14"/>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4"/>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аурулармен ауыратын адамдарға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8" w:id="15"/>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5"/>
    <w:bookmarkStart w:name="z19"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6"/>
    <w:bookmarkStart w:name="z20" w:id="17"/>
    <w:p>
      <w:pPr>
        <w:spacing w:after="0"/>
        <w:ind w:left="0"/>
        <w:jc w:val="left"/>
      </w:pPr>
      <w:r>
        <w:rPr>
          <w:rFonts w:ascii="Times New Roman"/>
          <w:b/>
          <w:i w:val="false"/>
          <w:color w:val="000000"/>
        </w:rPr>
        <w:t xml:space="preserve"> 3-тарау. Әлеуметтік көмекті көрсету тәртібі</w:t>
      </w:r>
    </w:p>
    <w:bookmarkEnd w:id="17"/>
    <w:bookmarkStart w:name="z21" w:id="18"/>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2" w:id="19"/>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тармағанда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19"/>
    <w:bookmarkStart w:name="z23" w:id="20"/>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0"/>
    <w:bookmarkStart w:name="z24" w:id="21"/>
    <w:p>
      <w:pPr>
        <w:spacing w:after="0"/>
        <w:ind w:left="0"/>
        <w:jc w:val="both"/>
      </w:pPr>
      <w:r>
        <w:rPr>
          <w:rFonts w:ascii="Times New Roman"/>
          <w:b w:val="false"/>
          <w:i w:val="false"/>
          <w:color w:val="000000"/>
          <w:sz w:val="28"/>
        </w:rPr>
        <w:t>
      15. Әлеуметтік көмек көрсетуге жұмсалатын шығыстарды қаржыландыру Хромтау ауданының бюджетінде көзделген ағымдағы қаржы жылына арналған қаражат шегінде жүзеге асырылады.</w:t>
      </w:r>
    </w:p>
    <w:bookmarkEnd w:id="21"/>
    <w:bookmarkStart w:name="z25" w:id="22"/>
    <w:p>
      <w:pPr>
        <w:spacing w:after="0"/>
        <w:ind w:left="0"/>
        <w:jc w:val="both"/>
      </w:pPr>
      <w:r>
        <w:rPr>
          <w:rFonts w:ascii="Times New Roman"/>
          <w:b w:val="false"/>
          <w:i w:val="false"/>
          <w:color w:val="000000"/>
          <w:sz w:val="28"/>
        </w:rPr>
        <w:t>
      16. Әлеуметтік көмектің артық төленген сомалары ерiктi түрде қайтарылады, заңсыз алынған сомалар ерікті түрде немесе сот тәртібімен қайтарылуға тиіс.</w:t>
      </w:r>
    </w:p>
    <w:bookmarkEnd w:id="22"/>
    <w:bookmarkStart w:name="z26" w:id="23"/>
    <w:p>
      <w:pPr>
        <w:spacing w:after="0"/>
        <w:ind w:left="0"/>
        <w:jc w:val="both"/>
      </w:pPr>
      <w:r>
        <w:rPr>
          <w:rFonts w:ascii="Times New Roman"/>
          <w:b w:val="false"/>
          <w:i w:val="false"/>
          <w:color w:val="000000"/>
          <w:sz w:val="28"/>
        </w:rPr>
        <w:t>
      17. Әлеуметтiк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жүргiзеді.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