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41ba" w14:textId="2184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289 "2025-2027 жылдарға арналған Tасөткел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"2025-2027 жылдарға арналған Тасөткел ауылдық округінің бюджетін бекіту туралы" шешіміне өзгерістер енгізу туралы"2024 жылғы 27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170 269,0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1246,0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09 шілдедегі №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Tасөткел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