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b0f4" w14:textId="22db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286 "2025-2027 жылдарға арналған Никельтау ауылының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9 шілдедегі № 343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"2025-2027 жылдарға арналған Никельтау ауылының бюджетін бекіту туралы" 2024 жылғы 27 желтоқсандағы № 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Никельтау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2 300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3 000 мың теңге.".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09 шілдедегі № 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Никельту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