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858" w14:textId="ec6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283 "2025-2027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Қопа ауылдық округінің бюджетін бекіту туралы" 2024 жылғы 27 желтоқсандағы № 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3 962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№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