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6617" w14:textId="dd96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281 "2025-2027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"2025-2027 жылдарға арналған Көктау ауылдық округінің бюджетін бекіту туралы" 2024 жылғы 27 желтоқсандағы № 281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шешімнің кіріспесі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2025-2027 жылдарға арналған Көктау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92 273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65 073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4 000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шілдедегі № 338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