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2fa3" w14:textId="cea2f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2024 жылғы 27 желтоқсандағы № 285 "2025-2027 жылдарға арналған Қызылсу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2025 жылғы 28 ақпандағы № 303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Хромтау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2024 жылғы 27 желтоқсандағы № 285 "2025-2027 жылдарға арналған Қызылсу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Қызылсу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52 720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37 230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15 490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70 697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активтерді сатып алу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- 17 977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17 977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17 977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28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303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мәслихаттың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желтоқсанындағы № 285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Қызылсу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төлемақы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 қмаңызы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Елді-мекендердің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(профицитті пайдалану)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17 977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