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4270e" w14:textId="8a427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Хромтау аудандық мәслихатының 2024 жылғы 27 желтоқсандағы № 280 2025-2027 жылдарға арналған "Дөң"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2025 жылғы 28 ақпандағы № 301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Хромтау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Хромтау аудандық маслихатының 2024 жылғы 27 желтоқсандағы № 280 "2025-2027 жылдарға арналған "Дөң" ауылдық округінің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"Дөң"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2025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68 111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21 400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46 711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69 986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-1 875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1 875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1 875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жылғы 1 қаңтардан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Б. Болатов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28 ақпандағы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280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Дөң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 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46 711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аббатандыру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