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a42d" w14:textId="55c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275 "2025-2027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299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"2025-2027 жылдарға арналған Хромтау қаласының бюджетін бекіту туралы" 2024 жылғы 27 желтоқсандағы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2 254 132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1 676 522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2 559 597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305 465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275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