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f5d48" w14:textId="25f5d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жұмыстардың түрлерін және қоғамдық жұмыстар орындалуға тиіс ұйымдардың тізбесін айқындау туралы"</w:t>
      </w:r>
    </w:p>
    <w:p>
      <w:pPr>
        <w:spacing w:after="0"/>
        <w:ind w:left="0"/>
        <w:jc w:val="both"/>
      </w:pPr>
      <w:r>
        <w:rPr>
          <w:rFonts w:ascii="Times New Roman"/>
          <w:b w:val="false"/>
          <w:i w:val="false"/>
          <w:color w:val="000000"/>
          <w:sz w:val="28"/>
        </w:rPr>
        <w:t>Ақтөбе облысы Хромтау ауданы әкімдігінің 2025 жылғы 30 қазандағы № 282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01.09.2025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Әкімшілік құқық бұзушылық туралы кодексінің </w:t>
      </w:r>
      <w:r>
        <w:rPr>
          <w:rFonts w:ascii="Times New Roman"/>
          <w:b w:val="false"/>
          <w:i w:val="false"/>
          <w:color w:val="000000"/>
          <w:sz w:val="28"/>
        </w:rPr>
        <w:t>914-1-бабына</w:t>
      </w:r>
      <w:r>
        <w:rPr>
          <w:rFonts w:ascii="Times New Roman"/>
          <w:b w:val="false"/>
          <w:i w:val="false"/>
          <w:color w:val="000000"/>
          <w:sz w:val="28"/>
        </w:rPr>
        <w:t xml:space="preserve"> сәйкес Хромтау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қоғамдық жұмыстардың түрлері және қоғамдық жұмыстар орындалуға тиіс ұйымдардың тізбесі айқындалсын.</w:t>
      </w:r>
    </w:p>
    <w:bookmarkEnd w:id="1"/>
    <w:bookmarkStart w:name="z4" w:id="2"/>
    <w:p>
      <w:pPr>
        <w:spacing w:after="0"/>
        <w:ind w:left="0"/>
        <w:jc w:val="both"/>
      </w:pPr>
      <w:r>
        <w:rPr>
          <w:rFonts w:ascii="Times New Roman"/>
          <w:b w:val="false"/>
          <w:i w:val="false"/>
          <w:color w:val="000000"/>
          <w:sz w:val="28"/>
        </w:rPr>
        <w:t>
      2. "Хромтау ауданы әкімінің аппараты" мемлекеттік мекемесі заңнамада белгіленген тәртіппен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2"/>
    <w:bookmarkStart w:name="z5" w:id="3"/>
    <w:p>
      <w:pPr>
        <w:spacing w:after="0"/>
        <w:ind w:left="0"/>
        <w:jc w:val="both"/>
      </w:pPr>
      <w:r>
        <w:rPr>
          <w:rFonts w:ascii="Times New Roman"/>
          <w:b w:val="false"/>
          <w:i w:val="false"/>
          <w:color w:val="000000"/>
          <w:sz w:val="28"/>
        </w:rPr>
        <w:t>
      3. Осы қаулының орындалуын бақылау Хромтау ауданы әкімі аппаратының басшысына жүктелсін.</w:t>
      </w:r>
    </w:p>
    <w:bookmarkEnd w:id="3"/>
    <w:bookmarkStart w:name="z6" w:id="4"/>
    <w:p>
      <w:pPr>
        <w:spacing w:after="0"/>
        <w:ind w:left="0"/>
        <w:jc w:val="both"/>
      </w:pPr>
      <w:r>
        <w:rPr>
          <w:rFonts w:ascii="Times New Roman"/>
          <w:b w:val="false"/>
          <w:i w:val="false"/>
          <w:color w:val="000000"/>
          <w:sz w:val="28"/>
        </w:rPr>
        <w:t>
      4. Осы қаулы 2025 жылғы 1 қыркүйегінен бастап қолданысқа енгізіледі және ресми жариялануға тиіс.</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ауданы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Тлеумұратов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Хромтау ауданы әкімдігінің </w:t>
            </w:r>
            <w:r>
              <w:br/>
            </w:r>
            <w:r>
              <w:rPr>
                <w:rFonts w:ascii="Times New Roman"/>
                <w:b w:val="false"/>
                <w:i w:val="false"/>
                <w:color w:val="000000"/>
                <w:sz w:val="20"/>
              </w:rPr>
              <w:t xml:space="preserve">2025 жылғы "30 " казандағы </w:t>
            </w:r>
            <w:r>
              <w:br/>
            </w:r>
            <w:r>
              <w:rPr>
                <w:rFonts w:ascii="Times New Roman"/>
                <w:b w:val="false"/>
                <w:i w:val="false"/>
                <w:color w:val="000000"/>
                <w:sz w:val="20"/>
              </w:rPr>
              <w:t>№ 282 қаулысына қосымша</w:t>
            </w:r>
          </w:p>
        </w:tc>
      </w:tr>
    </w:tbl>
    <w:p>
      <w:pPr>
        <w:spacing w:after="0"/>
        <w:ind w:left="0"/>
        <w:jc w:val="left"/>
      </w:pPr>
      <w:r>
        <w:rPr>
          <w:rFonts w:ascii="Times New Roman"/>
          <w:b/>
          <w:i w:val="false"/>
          <w:color w:val="000000"/>
        </w:rPr>
        <w:t xml:space="preserve"> Қоғамдық жұмыстардың түрлері және қоғамдық жұмыстар орындалуға тиіс ұйымдардың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жұмыстардың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тазалау;</w:t>
            </w:r>
          </w:p>
          <w:p>
            <w:pPr>
              <w:spacing w:after="20"/>
              <w:ind w:left="20"/>
              <w:jc w:val="both"/>
            </w:pPr>
            <w:r>
              <w:rPr>
                <w:rFonts w:ascii="Times New Roman"/>
                <w:b w:val="false"/>
                <w:i w:val="false"/>
                <w:color w:val="000000"/>
                <w:sz w:val="20"/>
              </w:rPr>
              <w:t>
Бұталарды кесу;</w:t>
            </w:r>
          </w:p>
          <w:p>
            <w:pPr>
              <w:spacing w:after="20"/>
              <w:ind w:left="20"/>
              <w:jc w:val="both"/>
            </w:pPr>
            <w:r>
              <w:rPr>
                <w:rFonts w:ascii="Times New Roman"/>
                <w:b w:val="false"/>
                <w:i w:val="false"/>
                <w:color w:val="000000"/>
                <w:sz w:val="20"/>
              </w:rPr>
              <w:t>
Ағаштарды отырғызу, ағарту;</w:t>
            </w:r>
          </w:p>
          <w:p>
            <w:pPr>
              <w:spacing w:after="20"/>
              <w:ind w:left="20"/>
              <w:jc w:val="both"/>
            </w:pPr>
            <w:r>
              <w:rPr>
                <w:rFonts w:ascii="Times New Roman"/>
                <w:b w:val="false"/>
                <w:i w:val="false"/>
                <w:color w:val="000000"/>
                <w:sz w:val="20"/>
              </w:rPr>
              <w:t>
Ғимаратты, қоршауды бояу, әктеу;</w:t>
            </w:r>
          </w:p>
          <w:p>
            <w:pPr>
              <w:spacing w:after="20"/>
              <w:ind w:left="20"/>
              <w:jc w:val="both"/>
            </w:pPr>
            <w:r>
              <w:rPr>
                <w:rFonts w:ascii="Times New Roman"/>
                <w:b w:val="false"/>
                <w:i w:val="false"/>
                <w:color w:val="000000"/>
                <w:sz w:val="20"/>
              </w:rPr>
              <w:t>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 Құдықсай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тазалау;</w:t>
            </w:r>
          </w:p>
          <w:p>
            <w:pPr>
              <w:spacing w:after="20"/>
              <w:ind w:left="20"/>
              <w:jc w:val="both"/>
            </w:pPr>
            <w:r>
              <w:rPr>
                <w:rFonts w:ascii="Times New Roman"/>
                <w:b w:val="false"/>
                <w:i w:val="false"/>
                <w:color w:val="000000"/>
                <w:sz w:val="20"/>
              </w:rPr>
              <w:t>
Бұталарды кесу;</w:t>
            </w:r>
          </w:p>
          <w:p>
            <w:pPr>
              <w:spacing w:after="20"/>
              <w:ind w:left="20"/>
              <w:jc w:val="both"/>
            </w:pPr>
            <w:r>
              <w:rPr>
                <w:rFonts w:ascii="Times New Roman"/>
                <w:b w:val="false"/>
                <w:i w:val="false"/>
                <w:color w:val="000000"/>
                <w:sz w:val="20"/>
              </w:rPr>
              <w:t>
Ағаштарды отырғызу, ағарту;</w:t>
            </w:r>
          </w:p>
          <w:p>
            <w:pPr>
              <w:spacing w:after="20"/>
              <w:ind w:left="20"/>
              <w:jc w:val="both"/>
            </w:pPr>
            <w:r>
              <w:rPr>
                <w:rFonts w:ascii="Times New Roman"/>
                <w:b w:val="false"/>
                <w:i w:val="false"/>
                <w:color w:val="000000"/>
                <w:sz w:val="20"/>
              </w:rPr>
              <w:t>
Ғимаратты, қоршауды бояу, әктеу;</w:t>
            </w:r>
          </w:p>
          <w:p>
            <w:pPr>
              <w:spacing w:after="20"/>
              <w:ind w:left="20"/>
              <w:jc w:val="both"/>
            </w:pPr>
            <w:r>
              <w:rPr>
                <w:rFonts w:ascii="Times New Roman"/>
                <w:b w:val="false"/>
                <w:i w:val="false"/>
                <w:color w:val="000000"/>
                <w:sz w:val="20"/>
              </w:rPr>
              <w:t>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 Дөн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тазалау;</w:t>
            </w:r>
          </w:p>
          <w:p>
            <w:pPr>
              <w:spacing w:after="20"/>
              <w:ind w:left="20"/>
              <w:jc w:val="both"/>
            </w:pPr>
            <w:r>
              <w:rPr>
                <w:rFonts w:ascii="Times New Roman"/>
                <w:b w:val="false"/>
                <w:i w:val="false"/>
                <w:color w:val="000000"/>
                <w:sz w:val="20"/>
              </w:rPr>
              <w:t>
Бұталарды кесу;</w:t>
            </w:r>
          </w:p>
          <w:p>
            <w:pPr>
              <w:spacing w:after="20"/>
              <w:ind w:left="20"/>
              <w:jc w:val="both"/>
            </w:pPr>
            <w:r>
              <w:rPr>
                <w:rFonts w:ascii="Times New Roman"/>
                <w:b w:val="false"/>
                <w:i w:val="false"/>
                <w:color w:val="000000"/>
                <w:sz w:val="20"/>
              </w:rPr>
              <w:t>
Ағаштарды отырғызу, ағарту;</w:t>
            </w:r>
          </w:p>
          <w:p>
            <w:pPr>
              <w:spacing w:after="20"/>
              <w:ind w:left="20"/>
              <w:jc w:val="both"/>
            </w:pPr>
            <w:r>
              <w:rPr>
                <w:rFonts w:ascii="Times New Roman"/>
                <w:b w:val="false"/>
                <w:i w:val="false"/>
                <w:color w:val="000000"/>
                <w:sz w:val="20"/>
              </w:rPr>
              <w:t>
Ғимаратты, қоршауды бояу, әктеу;</w:t>
            </w:r>
          </w:p>
          <w:p>
            <w:pPr>
              <w:spacing w:after="20"/>
              <w:ind w:left="20"/>
              <w:jc w:val="both"/>
            </w:pPr>
            <w:r>
              <w:rPr>
                <w:rFonts w:ascii="Times New Roman"/>
                <w:b w:val="false"/>
                <w:i w:val="false"/>
                <w:color w:val="000000"/>
                <w:sz w:val="20"/>
              </w:rPr>
              <w:t>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 Қызылсу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тазалау;</w:t>
            </w:r>
          </w:p>
          <w:p>
            <w:pPr>
              <w:spacing w:after="20"/>
              <w:ind w:left="20"/>
              <w:jc w:val="both"/>
            </w:pPr>
            <w:r>
              <w:rPr>
                <w:rFonts w:ascii="Times New Roman"/>
                <w:b w:val="false"/>
                <w:i w:val="false"/>
                <w:color w:val="000000"/>
                <w:sz w:val="20"/>
              </w:rPr>
              <w:t>
Бұталарды кесу;</w:t>
            </w:r>
          </w:p>
          <w:p>
            <w:pPr>
              <w:spacing w:after="20"/>
              <w:ind w:left="20"/>
              <w:jc w:val="both"/>
            </w:pPr>
            <w:r>
              <w:rPr>
                <w:rFonts w:ascii="Times New Roman"/>
                <w:b w:val="false"/>
                <w:i w:val="false"/>
                <w:color w:val="000000"/>
                <w:sz w:val="20"/>
              </w:rPr>
              <w:t>
Ағаштарды отырғызу, ағарту;</w:t>
            </w:r>
          </w:p>
          <w:p>
            <w:pPr>
              <w:spacing w:after="20"/>
              <w:ind w:left="20"/>
              <w:jc w:val="both"/>
            </w:pPr>
            <w:r>
              <w:rPr>
                <w:rFonts w:ascii="Times New Roman"/>
                <w:b w:val="false"/>
                <w:i w:val="false"/>
                <w:color w:val="000000"/>
                <w:sz w:val="20"/>
              </w:rPr>
              <w:t>
Ғимаратты, қоршауды бояу, әктеу;</w:t>
            </w:r>
          </w:p>
          <w:p>
            <w:pPr>
              <w:spacing w:after="20"/>
              <w:ind w:left="20"/>
              <w:jc w:val="both"/>
            </w:pPr>
            <w:r>
              <w:rPr>
                <w:rFonts w:ascii="Times New Roman"/>
                <w:b w:val="false"/>
                <w:i w:val="false"/>
                <w:color w:val="000000"/>
                <w:sz w:val="20"/>
              </w:rPr>
              <w:t>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 Тассай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тазалау;</w:t>
            </w:r>
          </w:p>
          <w:p>
            <w:pPr>
              <w:spacing w:after="20"/>
              <w:ind w:left="20"/>
              <w:jc w:val="both"/>
            </w:pPr>
            <w:r>
              <w:rPr>
                <w:rFonts w:ascii="Times New Roman"/>
                <w:b w:val="false"/>
                <w:i w:val="false"/>
                <w:color w:val="000000"/>
                <w:sz w:val="20"/>
              </w:rPr>
              <w:t>
Бұталарды кесу;</w:t>
            </w:r>
          </w:p>
          <w:p>
            <w:pPr>
              <w:spacing w:after="20"/>
              <w:ind w:left="20"/>
              <w:jc w:val="both"/>
            </w:pPr>
            <w:r>
              <w:rPr>
                <w:rFonts w:ascii="Times New Roman"/>
                <w:b w:val="false"/>
                <w:i w:val="false"/>
                <w:color w:val="000000"/>
                <w:sz w:val="20"/>
              </w:rPr>
              <w:t>
Ағаштарды отырғызу, ағарту;</w:t>
            </w:r>
          </w:p>
          <w:p>
            <w:pPr>
              <w:spacing w:after="20"/>
              <w:ind w:left="20"/>
              <w:jc w:val="both"/>
            </w:pPr>
            <w:r>
              <w:rPr>
                <w:rFonts w:ascii="Times New Roman"/>
                <w:b w:val="false"/>
                <w:i w:val="false"/>
                <w:color w:val="000000"/>
                <w:sz w:val="20"/>
              </w:rPr>
              <w:t>
Ғимаратты, қоршауды бояу, әктеу;</w:t>
            </w:r>
          </w:p>
          <w:p>
            <w:pPr>
              <w:spacing w:after="20"/>
              <w:ind w:left="20"/>
              <w:jc w:val="both"/>
            </w:pPr>
            <w:r>
              <w:rPr>
                <w:rFonts w:ascii="Times New Roman"/>
                <w:b w:val="false"/>
                <w:i w:val="false"/>
                <w:color w:val="000000"/>
                <w:sz w:val="20"/>
              </w:rPr>
              <w:t>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 Абай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тазалау;</w:t>
            </w:r>
          </w:p>
          <w:p>
            <w:pPr>
              <w:spacing w:after="20"/>
              <w:ind w:left="20"/>
              <w:jc w:val="both"/>
            </w:pPr>
            <w:r>
              <w:rPr>
                <w:rFonts w:ascii="Times New Roman"/>
                <w:b w:val="false"/>
                <w:i w:val="false"/>
                <w:color w:val="000000"/>
                <w:sz w:val="20"/>
              </w:rPr>
              <w:t>
Бұталарды кесу;</w:t>
            </w:r>
          </w:p>
          <w:p>
            <w:pPr>
              <w:spacing w:after="20"/>
              <w:ind w:left="20"/>
              <w:jc w:val="both"/>
            </w:pPr>
            <w:r>
              <w:rPr>
                <w:rFonts w:ascii="Times New Roman"/>
                <w:b w:val="false"/>
                <w:i w:val="false"/>
                <w:color w:val="000000"/>
                <w:sz w:val="20"/>
              </w:rPr>
              <w:t>
Ағаштарды отырғызу, ағарту;</w:t>
            </w:r>
          </w:p>
          <w:p>
            <w:pPr>
              <w:spacing w:after="20"/>
              <w:ind w:left="20"/>
              <w:jc w:val="both"/>
            </w:pPr>
            <w:r>
              <w:rPr>
                <w:rFonts w:ascii="Times New Roman"/>
                <w:b w:val="false"/>
                <w:i w:val="false"/>
                <w:color w:val="000000"/>
                <w:sz w:val="20"/>
              </w:rPr>
              <w:t>
Ғимаратты, қоршауды бояу, әктеу;</w:t>
            </w:r>
          </w:p>
          <w:p>
            <w:pPr>
              <w:spacing w:after="20"/>
              <w:ind w:left="20"/>
              <w:jc w:val="both"/>
            </w:pPr>
            <w:r>
              <w:rPr>
                <w:rFonts w:ascii="Times New Roman"/>
                <w:b w:val="false"/>
                <w:i w:val="false"/>
                <w:color w:val="000000"/>
                <w:sz w:val="20"/>
              </w:rPr>
              <w:t>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 Ақжар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тазалау;</w:t>
            </w:r>
          </w:p>
          <w:p>
            <w:pPr>
              <w:spacing w:after="20"/>
              <w:ind w:left="20"/>
              <w:jc w:val="both"/>
            </w:pPr>
            <w:r>
              <w:rPr>
                <w:rFonts w:ascii="Times New Roman"/>
                <w:b w:val="false"/>
                <w:i w:val="false"/>
                <w:color w:val="000000"/>
                <w:sz w:val="20"/>
              </w:rPr>
              <w:t>
Бұталарды кесу;</w:t>
            </w:r>
          </w:p>
          <w:p>
            <w:pPr>
              <w:spacing w:after="20"/>
              <w:ind w:left="20"/>
              <w:jc w:val="both"/>
            </w:pPr>
            <w:r>
              <w:rPr>
                <w:rFonts w:ascii="Times New Roman"/>
                <w:b w:val="false"/>
                <w:i w:val="false"/>
                <w:color w:val="000000"/>
                <w:sz w:val="20"/>
              </w:rPr>
              <w:t>
Ағаштарды отырғызу, ағарту;</w:t>
            </w:r>
          </w:p>
          <w:p>
            <w:pPr>
              <w:spacing w:after="20"/>
              <w:ind w:left="20"/>
              <w:jc w:val="both"/>
            </w:pPr>
            <w:r>
              <w:rPr>
                <w:rFonts w:ascii="Times New Roman"/>
                <w:b w:val="false"/>
                <w:i w:val="false"/>
                <w:color w:val="000000"/>
                <w:sz w:val="20"/>
              </w:rPr>
              <w:t>
Ғимаратты, қоршауды бояу, әктеу;</w:t>
            </w:r>
          </w:p>
          <w:p>
            <w:pPr>
              <w:spacing w:after="20"/>
              <w:ind w:left="20"/>
              <w:jc w:val="both"/>
            </w:pPr>
            <w:r>
              <w:rPr>
                <w:rFonts w:ascii="Times New Roman"/>
                <w:b w:val="false"/>
                <w:i w:val="false"/>
                <w:color w:val="000000"/>
                <w:sz w:val="20"/>
              </w:rPr>
              <w:t>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 Аққұдық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тазалау;</w:t>
            </w:r>
          </w:p>
          <w:p>
            <w:pPr>
              <w:spacing w:after="20"/>
              <w:ind w:left="20"/>
              <w:jc w:val="both"/>
            </w:pPr>
            <w:r>
              <w:rPr>
                <w:rFonts w:ascii="Times New Roman"/>
                <w:b w:val="false"/>
                <w:i w:val="false"/>
                <w:color w:val="000000"/>
                <w:sz w:val="20"/>
              </w:rPr>
              <w:t>
Бұталарды кесу;</w:t>
            </w:r>
          </w:p>
          <w:p>
            <w:pPr>
              <w:spacing w:after="20"/>
              <w:ind w:left="20"/>
              <w:jc w:val="both"/>
            </w:pPr>
            <w:r>
              <w:rPr>
                <w:rFonts w:ascii="Times New Roman"/>
                <w:b w:val="false"/>
                <w:i w:val="false"/>
                <w:color w:val="000000"/>
                <w:sz w:val="20"/>
              </w:rPr>
              <w:t>
Ағаштарды отырғызу, ағарту;</w:t>
            </w:r>
          </w:p>
          <w:p>
            <w:pPr>
              <w:spacing w:after="20"/>
              <w:ind w:left="20"/>
              <w:jc w:val="both"/>
            </w:pPr>
            <w:r>
              <w:rPr>
                <w:rFonts w:ascii="Times New Roman"/>
                <w:b w:val="false"/>
                <w:i w:val="false"/>
                <w:color w:val="000000"/>
                <w:sz w:val="20"/>
              </w:rPr>
              <w:t>
Ғимаратты, қоршауды бояу, әктеу;</w:t>
            </w:r>
          </w:p>
          <w:p>
            <w:pPr>
              <w:spacing w:after="20"/>
              <w:ind w:left="20"/>
              <w:jc w:val="both"/>
            </w:pPr>
            <w:r>
              <w:rPr>
                <w:rFonts w:ascii="Times New Roman"/>
                <w:b w:val="false"/>
                <w:i w:val="false"/>
                <w:color w:val="000000"/>
                <w:sz w:val="20"/>
              </w:rPr>
              <w:t>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 Тасөткел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тазалау;</w:t>
            </w:r>
          </w:p>
          <w:p>
            <w:pPr>
              <w:spacing w:after="20"/>
              <w:ind w:left="20"/>
              <w:jc w:val="both"/>
            </w:pPr>
            <w:r>
              <w:rPr>
                <w:rFonts w:ascii="Times New Roman"/>
                <w:b w:val="false"/>
                <w:i w:val="false"/>
                <w:color w:val="000000"/>
                <w:sz w:val="20"/>
              </w:rPr>
              <w:t>
Бұталарды кесу;</w:t>
            </w:r>
          </w:p>
          <w:p>
            <w:pPr>
              <w:spacing w:after="20"/>
              <w:ind w:left="20"/>
              <w:jc w:val="both"/>
            </w:pPr>
            <w:r>
              <w:rPr>
                <w:rFonts w:ascii="Times New Roman"/>
                <w:b w:val="false"/>
                <w:i w:val="false"/>
                <w:color w:val="000000"/>
                <w:sz w:val="20"/>
              </w:rPr>
              <w:t>
Ағаштарды отырғызу, ағарту;</w:t>
            </w:r>
          </w:p>
          <w:p>
            <w:pPr>
              <w:spacing w:after="20"/>
              <w:ind w:left="20"/>
              <w:jc w:val="both"/>
            </w:pPr>
            <w:r>
              <w:rPr>
                <w:rFonts w:ascii="Times New Roman"/>
                <w:b w:val="false"/>
                <w:i w:val="false"/>
                <w:color w:val="000000"/>
                <w:sz w:val="20"/>
              </w:rPr>
              <w:t>
Ғимаратты, қоршауды бояу, әктеу;</w:t>
            </w:r>
          </w:p>
          <w:p>
            <w:pPr>
              <w:spacing w:after="20"/>
              <w:ind w:left="20"/>
              <w:jc w:val="both"/>
            </w:pPr>
            <w:r>
              <w:rPr>
                <w:rFonts w:ascii="Times New Roman"/>
                <w:b w:val="false"/>
                <w:i w:val="false"/>
                <w:color w:val="000000"/>
                <w:sz w:val="20"/>
              </w:rPr>
              <w:t>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 Қопа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тазалау;</w:t>
            </w:r>
          </w:p>
          <w:p>
            <w:pPr>
              <w:spacing w:after="20"/>
              <w:ind w:left="20"/>
              <w:jc w:val="both"/>
            </w:pPr>
            <w:r>
              <w:rPr>
                <w:rFonts w:ascii="Times New Roman"/>
                <w:b w:val="false"/>
                <w:i w:val="false"/>
                <w:color w:val="000000"/>
                <w:sz w:val="20"/>
              </w:rPr>
              <w:t>
Бұталарды кесу;</w:t>
            </w:r>
          </w:p>
          <w:p>
            <w:pPr>
              <w:spacing w:after="20"/>
              <w:ind w:left="20"/>
              <w:jc w:val="both"/>
            </w:pPr>
            <w:r>
              <w:rPr>
                <w:rFonts w:ascii="Times New Roman"/>
                <w:b w:val="false"/>
                <w:i w:val="false"/>
                <w:color w:val="000000"/>
                <w:sz w:val="20"/>
              </w:rPr>
              <w:t>
Ағаштарды отырғызу, ағарту;</w:t>
            </w:r>
          </w:p>
          <w:p>
            <w:pPr>
              <w:spacing w:after="20"/>
              <w:ind w:left="20"/>
              <w:jc w:val="both"/>
            </w:pPr>
            <w:r>
              <w:rPr>
                <w:rFonts w:ascii="Times New Roman"/>
                <w:b w:val="false"/>
                <w:i w:val="false"/>
                <w:color w:val="000000"/>
                <w:sz w:val="20"/>
              </w:rPr>
              <w:t>
Ғимаратты, қоршауды бояу, әктеу;</w:t>
            </w:r>
          </w:p>
          <w:p>
            <w:pPr>
              <w:spacing w:after="20"/>
              <w:ind w:left="20"/>
              <w:jc w:val="both"/>
            </w:pPr>
            <w:r>
              <w:rPr>
                <w:rFonts w:ascii="Times New Roman"/>
                <w:b w:val="false"/>
                <w:i w:val="false"/>
                <w:color w:val="000000"/>
                <w:sz w:val="20"/>
              </w:rPr>
              <w:t>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 Табантал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тазалау;</w:t>
            </w:r>
          </w:p>
          <w:p>
            <w:pPr>
              <w:spacing w:after="20"/>
              <w:ind w:left="20"/>
              <w:jc w:val="both"/>
            </w:pPr>
            <w:r>
              <w:rPr>
                <w:rFonts w:ascii="Times New Roman"/>
                <w:b w:val="false"/>
                <w:i w:val="false"/>
                <w:color w:val="000000"/>
                <w:sz w:val="20"/>
              </w:rPr>
              <w:t>
Бұталарды кесу;</w:t>
            </w:r>
          </w:p>
          <w:p>
            <w:pPr>
              <w:spacing w:after="20"/>
              <w:ind w:left="20"/>
              <w:jc w:val="both"/>
            </w:pPr>
            <w:r>
              <w:rPr>
                <w:rFonts w:ascii="Times New Roman"/>
                <w:b w:val="false"/>
                <w:i w:val="false"/>
                <w:color w:val="000000"/>
                <w:sz w:val="20"/>
              </w:rPr>
              <w:t>
Ағаштарды отырғызу, ағарту;</w:t>
            </w:r>
          </w:p>
          <w:p>
            <w:pPr>
              <w:spacing w:after="20"/>
              <w:ind w:left="20"/>
              <w:jc w:val="both"/>
            </w:pPr>
            <w:r>
              <w:rPr>
                <w:rFonts w:ascii="Times New Roman"/>
                <w:b w:val="false"/>
                <w:i w:val="false"/>
                <w:color w:val="000000"/>
                <w:sz w:val="20"/>
              </w:rPr>
              <w:t>
Ғимаратты, қоршауды бояу, әктеу;</w:t>
            </w:r>
          </w:p>
          <w:p>
            <w:pPr>
              <w:spacing w:after="20"/>
              <w:ind w:left="20"/>
              <w:jc w:val="both"/>
            </w:pPr>
            <w:r>
              <w:rPr>
                <w:rFonts w:ascii="Times New Roman"/>
                <w:b w:val="false"/>
                <w:i w:val="false"/>
                <w:color w:val="000000"/>
                <w:sz w:val="20"/>
              </w:rPr>
              <w:t>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 Көктау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тазалау;</w:t>
            </w:r>
          </w:p>
          <w:p>
            <w:pPr>
              <w:spacing w:after="20"/>
              <w:ind w:left="20"/>
              <w:jc w:val="both"/>
            </w:pPr>
            <w:r>
              <w:rPr>
                <w:rFonts w:ascii="Times New Roman"/>
                <w:b w:val="false"/>
                <w:i w:val="false"/>
                <w:color w:val="000000"/>
                <w:sz w:val="20"/>
              </w:rPr>
              <w:t>
Бұталарды кесу;</w:t>
            </w:r>
          </w:p>
          <w:p>
            <w:pPr>
              <w:spacing w:after="20"/>
              <w:ind w:left="20"/>
              <w:jc w:val="both"/>
            </w:pPr>
            <w:r>
              <w:rPr>
                <w:rFonts w:ascii="Times New Roman"/>
                <w:b w:val="false"/>
                <w:i w:val="false"/>
                <w:color w:val="000000"/>
                <w:sz w:val="20"/>
              </w:rPr>
              <w:t>
Ағаштарды отырғызу, ағарту;</w:t>
            </w:r>
          </w:p>
          <w:p>
            <w:pPr>
              <w:spacing w:after="20"/>
              <w:ind w:left="20"/>
              <w:jc w:val="both"/>
            </w:pPr>
            <w:r>
              <w:rPr>
                <w:rFonts w:ascii="Times New Roman"/>
                <w:b w:val="false"/>
                <w:i w:val="false"/>
                <w:color w:val="000000"/>
                <w:sz w:val="20"/>
              </w:rPr>
              <w:t>
Ғимаратты, қоршауды бояу, әктеу;</w:t>
            </w:r>
          </w:p>
          <w:p>
            <w:pPr>
              <w:spacing w:after="20"/>
              <w:ind w:left="20"/>
              <w:jc w:val="both"/>
            </w:pPr>
            <w:r>
              <w:rPr>
                <w:rFonts w:ascii="Times New Roman"/>
                <w:b w:val="false"/>
                <w:i w:val="false"/>
                <w:color w:val="000000"/>
                <w:sz w:val="20"/>
              </w:rPr>
              <w:t>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 Көктөбе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тазалау;</w:t>
            </w:r>
          </w:p>
          <w:p>
            <w:pPr>
              <w:spacing w:after="20"/>
              <w:ind w:left="20"/>
              <w:jc w:val="both"/>
            </w:pPr>
            <w:r>
              <w:rPr>
                <w:rFonts w:ascii="Times New Roman"/>
                <w:b w:val="false"/>
                <w:i w:val="false"/>
                <w:color w:val="000000"/>
                <w:sz w:val="20"/>
              </w:rPr>
              <w:t>
Бұталарды кесу;</w:t>
            </w:r>
          </w:p>
          <w:p>
            <w:pPr>
              <w:spacing w:after="20"/>
              <w:ind w:left="20"/>
              <w:jc w:val="both"/>
            </w:pPr>
            <w:r>
              <w:rPr>
                <w:rFonts w:ascii="Times New Roman"/>
                <w:b w:val="false"/>
                <w:i w:val="false"/>
                <w:color w:val="000000"/>
                <w:sz w:val="20"/>
              </w:rPr>
              <w:t>
Ағаштарды отырғызу, ағарту;</w:t>
            </w:r>
          </w:p>
          <w:p>
            <w:pPr>
              <w:spacing w:after="20"/>
              <w:ind w:left="20"/>
              <w:jc w:val="both"/>
            </w:pPr>
            <w:r>
              <w:rPr>
                <w:rFonts w:ascii="Times New Roman"/>
                <w:b w:val="false"/>
                <w:i w:val="false"/>
                <w:color w:val="000000"/>
                <w:sz w:val="20"/>
              </w:rPr>
              <w:t>
Ғимаратты, қоршауды бояу, әктеу;</w:t>
            </w:r>
          </w:p>
          <w:p>
            <w:pPr>
              <w:spacing w:after="20"/>
              <w:ind w:left="20"/>
              <w:jc w:val="both"/>
            </w:pPr>
            <w:r>
              <w:rPr>
                <w:rFonts w:ascii="Times New Roman"/>
                <w:b w:val="false"/>
                <w:i w:val="false"/>
                <w:color w:val="000000"/>
                <w:sz w:val="20"/>
              </w:rPr>
              <w:t>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 Никельтау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тазалау;</w:t>
            </w:r>
          </w:p>
          <w:p>
            <w:pPr>
              <w:spacing w:after="20"/>
              <w:ind w:left="20"/>
              <w:jc w:val="both"/>
            </w:pPr>
            <w:r>
              <w:rPr>
                <w:rFonts w:ascii="Times New Roman"/>
                <w:b w:val="false"/>
                <w:i w:val="false"/>
                <w:color w:val="000000"/>
                <w:sz w:val="20"/>
              </w:rPr>
              <w:t>
Бұталарды кесу;</w:t>
            </w:r>
          </w:p>
          <w:p>
            <w:pPr>
              <w:spacing w:after="20"/>
              <w:ind w:left="20"/>
              <w:jc w:val="both"/>
            </w:pPr>
            <w:r>
              <w:rPr>
                <w:rFonts w:ascii="Times New Roman"/>
                <w:b w:val="false"/>
                <w:i w:val="false"/>
                <w:color w:val="000000"/>
                <w:sz w:val="20"/>
              </w:rPr>
              <w:t>
Ағаштарды отырғызу, ағарту;</w:t>
            </w:r>
          </w:p>
          <w:p>
            <w:pPr>
              <w:spacing w:after="20"/>
              <w:ind w:left="20"/>
              <w:jc w:val="both"/>
            </w:pPr>
            <w:r>
              <w:rPr>
                <w:rFonts w:ascii="Times New Roman"/>
                <w:b w:val="false"/>
                <w:i w:val="false"/>
                <w:color w:val="000000"/>
                <w:sz w:val="20"/>
              </w:rPr>
              <w:t>
Ғимаратты, қоршауды бояу, әктеу;</w:t>
            </w:r>
          </w:p>
          <w:p>
            <w:pPr>
              <w:spacing w:after="20"/>
              <w:ind w:left="20"/>
              <w:jc w:val="both"/>
            </w:pPr>
            <w:r>
              <w:rPr>
                <w:rFonts w:ascii="Times New Roman"/>
                <w:b w:val="false"/>
                <w:i w:val="false"/>
                <w:color w:val="000000"/>
                <w:sz w:val="20"/>
              </w:rPr>
              <w:t>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 Бөгетсай ауылдық округі әкімінің аппараты" мемлекеттік мекемесі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